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2a0" w14:textId="2045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25 июня 2020 года № 46/515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городе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августа 2020 года № 47/527. Зарегистрировано Департаментом юстиции Мангистауской области 2 сентября 2020 года № 4272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июля 2020 года № 05-14-1228,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46/515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городе Жанаозен" (зарегистрировано в Реестре государственной регистрации нормативных правовых актов за № 4251, опубликовано 8 июля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приложение 1 на государственном языке не изменяется.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И. Калдаманов).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46/515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Специализированное место для организации и проведения мирных собраний в городе Жанаозен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в городе Жанаозен: площадь, расположенная около парка Н. Марабаева микрорайона "Ақбұлақ".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проведения шествий и демонстраций: автомобильная дорога от проспекта Н. Марабаева до пересечения улицы Т. Алдашева микрорайона "Ақбұлақ" города Жанаозен.".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