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52a9" w14:textId="f1f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25 декабря 2019 года № 39/458 "О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ноября 2020 года № 51/561. Зарегистрировано Департаментом юстиции Мангистауской области 4 декабря 2020 года № 4353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2020 - 2022 годы" (зарегистрировано в Реестре государственной регистрации нормативных правовых актов за № 4347),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2020 - 2022 годы" (зарегистрировано в Реестре государственной регистрации нормативных правовых актов за № 4095, опубликовано 9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25 908 525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19 784 897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74 444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241 038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5 808 146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25 461 702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27 791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41 670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1 800 000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1 380 968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1 380 968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1 375 683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13 879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19 164 тысячи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59,9 процентов;";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59,8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2020 год в бюджеты сел выделена субвенция в сумме 1 265 099 тысяч тенге, в том числе: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398 311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279 812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586 976 тысяч тенге.";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возмещение платежей населения по оплате коммунальных услуг в режиме чрезвычайного положения в Республике Казахстан;";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увеличение оплаты труда педагогов государственных организаций среднего и дополнительного образования в сфере физической культуры и спорта.";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2020 год в сумме 75 000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3"/>
        <w:gridCol w:w="1073"/>
        <w:gridCol w:w="6549"/>
        <w:gridCol w:w="2815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25 908 525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19 784 897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1 873 006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1 461 075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102 306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25 461 702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14 576 552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14 160 360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11 366 334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2 387 308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2 599 766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1 265 099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- 1 380 968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