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327b" w14:textId="8aa3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11 октября 2017 года № 14/160 "Об утверждении Правил управления безхозяйными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31 декабря 2020 года № 54/584. Зарегистрировано Департаментом юстиции Мангистауской области 8 января 2021 года № 4415. Утратило силу решением Жанаозенского городского маслихата Мангистауской области от 25 марта 2022 года № 15/123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10 июня 2020 года № 05-10-1069,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безхозяйными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3449, опубликовано 10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безхозяйными отходами, признанными решением суда поступившими в коммунальную собственность: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10 на государственном языке внесено изменение, текст на русском языке не изменяется.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