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f6f0" w14:textId="6c5f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31 декабря 2020 года № 54/583. Зарегистрировано Департаментом юстиции Мангистауской области 13 января 2021 года № 4422.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Рахат на 2021 - 2023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310 711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174 883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1 158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134 670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338 874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28 163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2021 год выделена субвенция в сумме – 127 870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058"/>
        <w:gridCol w:w="1058"/>
        <w:gridCol w:w="6455"/>
        <w:gridCol w:w="2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77 106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264 903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