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4786b" w14:textId="d5478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Акжигит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13 января 2020 года № 45/359. Зарегистрировано Департаментом юстиции Мангистауской области 23 января 2020 года № 4115.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Бейнеуского районного маслихата от 31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№44/354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2020-2022 годы" (зарегистрировано в Реестре государственной регистрации нормативных правовых актов за №4100),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бюджет села Акжигит на 2020 – 2022 годы согласно приложениям 1, 2 и 3 к настоящему решению соответственно, в том числе на 2020 год в следующих объемах: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82 032,9 тысячи тенге, в том числе по: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3 990,0 тысяч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351,0 тысяча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77 691,9 тысяча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83 837,0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-1 804,1 тысячи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 1 804,1 тысячи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1 804,1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Бейнеуского районного маслихата Мангистауской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57/459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Принять к сведению, что из районного бюджета в бюджет села Акжигит на 2020 год выделена субвенция в сумме 72 557,9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Бейнеуского районного маслихата Мангистауской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57/459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Бейнеуского районного маслихата" (руководитель аппарата Ж.Оспанов) обеспечить государственную регистрацию настоящего решения в Департаменте юстиции Мангистауской области, его официальное опубликование в средствах массовой информации.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Бейнеуского районного маслихата по вопросам экономики и бюджета (Таргынов К.Т).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января 2020 года №45/359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Акжигит на 2020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Бейнеуского районного маслихата Мангистауской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57/459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737"/>
        <w:gridCol w:w="1737"/>
        <w:gridCol w:w="181"/>
        <w:gridCol w:w="3803"/>
        <w:gridCol w:w="3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82 032,9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77 691,9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77 691,9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83 837,0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38 603,0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38 603,0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38 603,0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34 676,0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34 676,0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34 676,0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6 558,0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-1 804,1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января 2020 года №45/359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Акжигит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января 2020 года №45/359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Акжигит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