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8bd1b" w14:textId="2d8b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Самского сельского округа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13 января 2020 года № 45/363. Зарегистрировано Департаментом юстиции Мангистауской области 23 января 2020 года № 4119.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Самского сельского округа на 2020 – 2022 годы согласно приложениям 1, 2 и 3 к настоящему решению соответственно, в том числе на 2020 год в следующих объемах: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24 148,0 тысяч тенге, в том числе по: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628,0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23 520,0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24 148,0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из районного бюджета в бюджет Самского сельского округа на 2020 год выделена субвенция в сумме 23 520,0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000000"/>
          <w:sz w:val="28"/>
        </w:rPr>
        <w:t>№ 57/463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Департаменте юстиции Мангистауской области, его официальное опубликование в средствах массовой информации.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№45/363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2020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Бейнеуского районного маслихата Мангистауской области от 14.12.2020 </w:t>
      </w:r>
      <w:r>
        <w:rPr>
          <w:rFonts w:ascii="Times New Roman"/>
          <w:b w:val="false"/>
          <w:i w:val="false"/>
          <w:color w:val="ff0000"/>
          <w:sz w:val="28"/>
        </w:rPr>
        <w:t>№ 57/463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1770"/>
        <w:gridCol w:w="1770"/>
        <w:gridCol w:w="184"/>
        <w:gridCol w:w="3641"/>
        <w:gridCol w:w="36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24 148,0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№45/363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Самского сельского округа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