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1f42" w14:textId="06e1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Тажен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января 2020 года № 45/366. Зарегистрировано Департаментом юстиции Мангистауской области 23 января 2020 года № 4122.</w:t>
      </w:r>
    </w:p>
    <w:p>
      <w:pPr>
        <w:spacing w:after="0"/>
        <w:ind w:left="0"/>
        <w:jc w:val="both"/>
      </w:pPr>
      <w:bookmarkStart w:name="z3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4100),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Тажен на 2020 –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25 365,0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106,0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25 259,0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25 365,0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Тажен на 2020 год выделена субвенция в сумме 25 259,0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Департаменте юстиции Мангистауской области,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45/366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Тажен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57/466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