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91bb" w14:textId="e699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Бейнеускому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14 февраля 2020 года № 39. Зарегистрировано Департаментом юстиции Мангистауской области 19 февраля 2020 года № 4133.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Бейнеускому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"Бейнеу аудандық білім бөлімі" (Б. Демократулы)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 - ресурсе акимата Бейнеуского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Бейнеуского района Азирханова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 № 39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Бейнеускому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Бейнеуского района Мангистауской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226"/>
        <w:gridCol w:w="1222"/>
        <w:gridCol w:w="968"/>
        <w:gridCol w:w="1478"/>
        <w:gridCol w:w="1478"/>
        <w:gridCol w:w="2670"/>
        <w:gridCol w:w="2671"/>
      </w:tblGrid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 групп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лет-10690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