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29cc2" w14:textId="6429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Бейнеуского районного маслихата от 31 декабря 2019 года № 44/354 "О районном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Бейнеуского районного маслихата Мангистауской области от 5 мая 2020 года № 48/395. Зарегистрировано Департаментом юстиции Мангистауской области 11 мая 2020 года № 4205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Мангистауского областного маслихата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№35/424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Мангистауского областного маслихата от 12 декабря 2019 года №32/395 "Об областном бюджете на 2020-2022 годы" (зарегистрировано в Реестре государственной регистрации нормативных правовых актов за №4200), Бейнеуский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Бейнеуского районного маслихата от 31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№44/354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2020-2022 годы" (зарегистрировано в Реестре государственной регистрации нормативных правовых актов за №4100, опубликовано 14 января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следующего содержания: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2020-2022 годы согласно приложениям 1, 2 и 3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13 089 599,6 тысяч тенге, в том числе по: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3 852 891,0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21 319,2 тысячи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26 269,0 тысяч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9 189 120,4 тысячи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14 090 426,3 тысячи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82 717,0 тысяч тенге;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139 178,0 тысяч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56 461,0 тысяч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-1 083 543,7 тысяч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1 083 543,7 тысяч тенге;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- 1 059 648,0 тысяч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- 56 461,0 тысяч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- 80 356,7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Учесть, что из районного бюджета на 2020 год в бюджеты сел и сельского округа выделена субвенция в сумме 920 549,6 тысяч тенге, в том числе: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Бейнеу – 566 783,2 тысячи тенге;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Боранкуль – 118 759,5 тысяч тенге;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Акжигит – 69 245,9 тысяч тенге;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Есет – 21 832,0 тысяч тенге;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Сам – 20 370,0 тысяч тенге;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Сарга – 37 396,0 тысяч тенге;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Сынгырлау – 21 209,0 тысяч тенге;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Тажен – 22 903,0 тысяч тенге;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Толеп – 21 699,0 тысяч тенге;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Турыш – 20 352,0 тысяч тенге.";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следующего содержания: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индивидуальный подоходный налог с доходов иностранных граждан, не облагаемых у источника выплаты – 100 процентов;";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абзацы десятый, одиннадцатый изложить в новой редакции: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 областного бюджета по текущей бюджетной программе – 568 772,0 тысяч тенге;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областного бюджета по бюджетной программе развития – 75 690,0 тысяч тенге;";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двенадцатым следующего содержания: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"из областного бюджета за счет средств внутренних займов - 920 470,0 тысяч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Бейнеуского районного маслихата" (руководитель аппарата Ж.Оспанов) обеспечить государственную регистрацию настоящего решения в органах юстиции, его официальное опубликование в средствах массовой информации.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Бейнеуского районного маслихата по вопросам экономики и бюджета (Таргынов К.Т).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Б.Колдасбаев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Бейнеуского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А.Улукбанов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5 мая 2020 года №48/395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Бейнеуского районного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31 декабря 2019 года №44/354</w:t>
            </w:r>
          </w:p>
        </w:tc>
      </w:tr>
    </w:tbl>
    <w:bookmarkStart w:name="z51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6"/>
        <w:gridCol w:w="1041"/>
        <w:gridCol w:w="1041"/>
        <w:gridCol w:w="6355"/>
        <w:gridCol w:w="309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13 089 599,6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3 852 891,0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769 414,0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739 414,0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684 367,0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684 367,0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2 357 298,0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2 291 697,0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11 278,0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53 456,0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21 319,2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16 290,2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9 189 120,4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9 189 120,4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9 189 120,4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0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14 090 426,3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890 600,0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25 577,0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237 372,0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237 372,0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57 165,0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451 221,0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331 071,0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75 690,0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18 519,0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9 983 873,0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8 940 640,0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291 878,0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8 469 594,0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138 979,0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100 718,0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222 427,0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166 145,0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720 088,0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720 088,0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1 231 344,0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1 206 344,0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224 223,0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512 999,0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269 854,0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18 532,0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47 189,0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420 678,0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222 323,0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218 831,0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198 355,0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175 480,0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13 094,0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403 558,0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196 491,0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84 416,0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28 918,0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52 919,0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2 579,0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118 988,0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100 993,0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111 580,0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29 084,0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64 413,0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5 475,0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54 941,0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35 410,0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62,2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956 642,1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956 642,1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920 549,6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82 717,0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139 178,0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-1 083 543,7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1 083 543,7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1 059 648,0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1 059 648,0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1 059 648,0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1 059 648,0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56 461,0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80 356,7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80 356,7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80 356,7</w:t>
            </w:r>
          </w:p>
        </w:tc>
      </w:tr>
      <w:tr>
        <w:trPr>
          <w:trHeight w:val="30" w:hRule="atLeast"/>
        </w:trPr>
        <w:tc>
          <w:tcPr>
            <w:tcW w:w="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80 356,7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