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f0d7" w14:textId="e24f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 45/367 "О бюджете села Толеп на 2020–2022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18 мая 2020 года № 49/399. Зарегистрировано Департаментом юстиции Мангистауской области 20 мая 2020 года № 4217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5 мая 2020 года </w:t>
      </w:r>
      <w:r>
        <w:rPr>
          <w:rFonts w:ascii="Times New Roman"/>
          <w:b w:val="false"/>
          <w:i w:val="false"/>
          <w:color w:val="000000"/>
          <w:sz w:val="28"/>
        </w:rPr>
        <w:t>№ 48/395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4205),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Толеп на 2020-2022 годы" (зарегистрировано в Реестре государственной регистрации нормативных правовых актов за № 4114, опубликовано 28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Толеп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24 654,0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- 2 955,0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- 21 699,0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- 24 654,0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Бейнеуского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 2020 года № 49/399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