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e70c" w14:textId="4a3e7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Бейнеуского района от 2 декабря 2016 года № 259 "Об утверждении Правил выдачи служебного удостоверения государственного учреждения "Аппарат акима Бейнеуского района", аппаратов акимов сел, сельских округов Бейнеуского района, исполнительных органов, финансируемых из бюджета Бейнеуского района и его описание"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10 июля 2020 года № 170. Зарегистрировано Департаментом юстиции Мангистауской области 14 июля 2020 года № 4256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14 апреля 2020 года № 05-10-801,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Бейнеуского района от 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государственного учреждения "Аппарат акима Бейнеуского района", аппаратов акимов сел, сельских округов Бейнеуского района, исполнительных органов, финансируемых из бюджета Бейнеуского района и его описание" (зарегистрировано в Реестре государственной регистрации нормативных правовых актов за № 3236, опубликовано 10 января 2017 года в Эталонном контрольном контрольном банке нормативных правовых актов Республики Казахстан).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Бейнеуского района" (Г. Бакытова) обеспечить государственную регистрацию настоящего постановления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руководителя аппарата акима Бейнеуского района Бакытову Г.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Бейнеуского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