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a7a2" w14:textId="f5ca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28 июля 2020 года № 188. Зарегистрировано Департаментом юстиции Мангистауской области 3 августа 2020 года № 4263.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Бейнеуского района Мангистауской области от 05.10.2021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 11148) акимат Бейнеуского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Бейнеуского района Мангистауской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Бейнеуского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Бейнеуского района Мангистауской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"Бейнеуский районный отдел предпринимательства, сельского хозяйства и ветеринарии" (Нурмаганбетов Т.)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Темирова 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188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размещения нестационарных торговых объектов на территории Бейнеуского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Бейнеуского района Мангистауской области от 05.10.2021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русском языке, текст на казахском языке не меняется постановлением акимата Бейнеуского района Мангистауской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Бейнеуского районного акимата Мангистауской области от 28.02.2023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торговой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 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торговых объектов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перекрестках улиц С.Килыбаева и Шиланды села 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кафе "Гүлнар" на перекрестках улиц Д.Тажиулы и Улы Жибек жолы села 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 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венная продукция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предприятия на праве хозяйственного ведения "Бейнеусусервис" Бейнеуского районного акимата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перекрестках улиц Б.Майлина и Сүгір Бегендікұлы (возле кафе "Аманжан") села 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"Сәлем"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30 метров с северной стороны мини рынка "Атамекен" села Боранкул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"Айгерім"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"Бекзат" по улице Төлеп Әнетұлы села Сарга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 метров напротив магазина "Әсем", расположенного по улице Егемендик села Акжигит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венная продукция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магазинами "Айжан" и "Әсел" на растоянии 50 метров от железнодорожной станции в селе Акжигит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70 метров возле клуба государственного коммунального казенного предприятия "Бейнеумәдениет" акимата Бейнеуского района в селе Толеп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клубом государственного коммунального казенного предприятия "Бейнеумәдениет" акимата Бейнеуского района села Сынгырлау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резервуара воды села Турыш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"Мереке" в селе 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мечетью "Тәжен ата" села Тажен и зданием коммунального государственного учреждения "Комплекс "школа-ясли-сад" "Тажен"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венная продукция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 № 5 зоны № 1 села Есет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 зуется схожий ассорти мент товаров, отсутст 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коммунального государственного учреждения "Комплекс "школа-ясли-сад "Есет" Отдела образования по Бейнеускому району Управления образования Мангистауской области в селе Есет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киоск; выносной прилавок; палатка (павильон).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188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на территории Бейнеуского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Бейнеуского района Мангистауской области от 05.10.2021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