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542c" w14:textId="be65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31 декабря 2019 года № 44/354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14 августа 2020 года № 52/419. Зарегистрировано Департаментом юстиции Мангистауской области 20 августа 2020 года № 4267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31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44/354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№ 4100, опубликовано 14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13 308 599,6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3 852 891,0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21 319,2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26 269,0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9 408 120,4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14 309 426,3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82 717,0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139 178,0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56 461,0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-1 083 543,7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1 083 543,7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- 1 059 648,0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- 56 461,0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- 80 356,7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М.Кырымкулов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Бейнеуского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августа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032"/>
        <w:gridCol w:w="1032"/>
        <w:gridCol w:w="107"/>
        <w:gridCol w:w="6299"/>
        <w:gridCol w:w="3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13 308 599,6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3 852 891,0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769 414,0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739 414,0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684 367,0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684 367,0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2 357 298,0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2 291 697,0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9 408 120,4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9 408 120,4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9 408 120,4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14 309 426,3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888 921,0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234 021,0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234 021,0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451 221,0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331 071,0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9 921 884,0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8 844 328,0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291 878,0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8 373 282,0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138 979,0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741 002,0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741 002,0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1 228 809,0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1 203 809,0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224 223,0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512 999,0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269 854,0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662 744,0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203 226,0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456 026,0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207 924,0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414 399,0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956 642,1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956 642,1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920 549,6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-1 083 543,7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1 083 543,7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1 059 648,0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1 059 648,0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1 059 648,0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1 059 648,0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