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f6fa" w14:textId="756f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Бейнеуского района от 14 февраля 2020 года № 39 "Об утверждении государственного образовательного заказа на дошкольное воспитание и обучение, размера родительской платы на 2020 год по Бейнеускому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12 октября 2020 года № 280. Зарегистрировано Департаментом юстиции Мангистауской области 15 октября 2020 года № 4316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9 сентября 2020 года № 05-14-1446,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от 14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2020 год по Бейнеускому району" (зарегистрировано в Реестре государственной регистрации нормативных правовых актов за № 4133, опубликовано 20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 аудандық білім бөлімі" (Демократулы Б.)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Бейнеуского района Шалбаева 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 2020 года № 39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Бейнеускому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226"/>
        <w:gridCol w:w="1222"/>
        <w:gridCol w:w="968"/>
        <w:gridCol w:w="1478"/>
        <w:gridCol w:w="1478"/>
        <w:gridCol w:w="2670"/>
        <w:gridCol w:w="2671"/>
      </w:tblGrid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