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7eb3" w14:textId="e3a7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45/360 "О бюджете села Бейнеу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2020 года № 55/436. Зарегистрировано Департаментом юстиции Мангистауской области 26 октября 2020 года № 4324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4299),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2020-2022 годы" (зарегистрировано в Реестре государственной регистрации нормативных правовых актов за № 4117,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1 296 237,2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134 691,0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1 161 546,2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1 304 771,0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-8 533,8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8 533,8 тысячи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8 533,8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Принять к сведению, что из районного бюджета в бюджет села Бейнеу на 2020 год выделена субвенция в сумме 620 020,2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474"/>
        <w:gridCol w:w="1474"/>
        <w:gridCol w:w="153"/>
        <w:gridCol w:w="4117"/>
        <w:gridCol w:w="3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1 296 237,2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1 161 546,2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1 161 546,2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1 161 546,2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1 304 771,0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91 212,0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83 374,0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83 374,0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90 987,0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90 987,0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422 154,0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422 154,0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422 154,0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