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bd77" w14:textId="d7cb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Бейнеуского района от 27 декабря 2018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Бейнеуского района Мангистауской области от 20 ноября 2020 года № 8. Зарегистрировано Департаментом юстиции Мангистауской области 23 ноября 2020 года № 4346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 Бейнеуского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акима Бейнеуского района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 3772, опубликовано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117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государственного коммунального казенного предприятия "Ясли-сад "Бейнеу" государственного учреждения "Аппарат акима села Бейнеу".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республиканское государственное учреждение "Департамент Пограничной службы Комитета национальной безопасности Республики Казахстан по Мангистауской области", республиканское государственное учреждение "Войсковая часть 99116" Министерства обороны Республики Казахстан.";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138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государственного коммунального казенного предприятия "Ясли-сад "Атамекен" государственного учреждения "Аппарат акима села Бейнеу".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дома улиц имени Жамбыла, имени Абая, имени Т. Токтарова, имени Ж. Аймауытова, имени Курмангазы, имени Саттигул села Бейнеу.";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139 изложить в новой редакции: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139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государственного коммунального казенного предприятия "Ясли-сад "Куйкен" государственного учреждения "Аппарат акима села Бейнеу".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дома № 21-135 улицы имени А. Керейулы, дома № 27-135 улицы имени Ерменбет би, дома № 28-135 улицы имени Турманбет батыра, дома № 30-135 улицы имени Турсына, дома улиц Шагырлы, имени Т. Косжанулы села Бейнеу.";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140 изложить в новой редакции: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140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государственного коммунального казенного предприятия "Ясли-сад "Манашы" государственного учреждения "Аппарат акима села Бейнеу".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дома № 87-146 улицы имени К.Сатбаева, дома № 81-241 улицы имени Т. Рыскулова, дома № 128-179 улицы имени Асау батыра, дома № 58-120 улицы имени Калнияз акына, дома № 128-179 улицы имени Амантурлы батыра, дома № 115-179 улицы имени К. Токсанбайулы, дома № 118-179 улицы имени Балуанияз батыра, дома улиц Белдеули, Бирлик, Билеули, имени Рзаевых, имени С. Бегендикулы села Бейнеу.".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Бейнеуского района" (Г. Бакытова)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акима Бейнеуского района Бакытову Г.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