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e8d5" w14:textId="8bce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45/360 "О бюджете села Бейнеу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декабря 2020 года № 57/460. Зарегистрировано Департаментом юстиции Мангистауской области 21 декабря 2020 года № 4389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4352),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2020-2022 годы" (зарегистрировано в Реестре государственной регистрации нормативных правовых актов за № 4117,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1 425 462,2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134 691,0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1 290 771,2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1 433 996,0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-8 533,8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8 533,8 тысячи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8 533,8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Принять к сведению, что из районного бюджета в бюджет села Бейнеу на 2020 год выделена субвенция в сумме 681 045,2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 года № 57/460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474"/>
        <w:gridCol w:w="1474"/>
        <w:gridCol w:w="153"/>
        <w:gridCol w:w="4117"/>
        <w:gridCol w:w="3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1 425 462,2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1 433 996,0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