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5ed" w14:textId="2c4e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временно исполняющего обязанности акима села Сынгырлау от 15 апреля 2020 года № 01-05/02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Сынгырлау Бейнеуского района Мангистауской области от 5 июня 2020 года № 01-05/03. Зарегистрировано Департаментом юстиции Мангистауской области 9 июня 2020 года № 4230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"Бейнеуская районная территориальная инспекция Комитета ветеринарного контроля и надзора Министерства сельского хозяйства Республики Казахстан" от 26 мая 2020 года №01-19/97, временно исполняющий обязанности акима села Сынгырлау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проведением комплекса ветеринарных мероприятий по ликвидации болезни оспа среди верблюдов, снять карантин, установленный на личном подворье жителя села Сынгырлау Канатова Б.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решение временно исполняющего обязанности акима села Сынгырлау от 15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 01-05/02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карантина" (зарегистрировано в Реестре государственной регистрации нормативных правовых актов за № 4194, опубликовано 16 апреля 2020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государственного учреждения "Аппарат акима села Сынгырлау" (Мынжанова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села Сынгырлау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