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5dee" w14:textId="9dc5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27 марта 2020 года № 72. Зарегистрировано Департаментом юстиции Мангистауской области 3 апреля 2020 года № 4171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Каракиянскому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(К.Беккалина)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Каракиянского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Б.Туякова.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72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Каракиянскому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Каракиянского района Мангистауской области от 29.09.2020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334"/>
        <w:gridCol w:w="2315"/>
        <w:gridCol w:w="1054"/>
        <w:gridCol w:w="1608"/>
        <w:gridCol w:w="1608"/>
        <w:gridCol w:w="1608"/>
        <w:gridCol w:w="1609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месяц,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месяц, (тенге)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(частный/ государственный)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(частный/ государственный)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сад(частный/ государственный)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426/0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840/0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1791/168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