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a71c" w14:textId="ed9a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маслихата от 6 января 2020 года № 37/385 "О бюджетах сел, сельских округов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18 мая 2020 года № 40/408. Зарегистрировано Департаментом юстиции Мангистауской области 27 мая 2020 года № 4218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Каракиянского районного маслихата от 6 мая 2020 года </w:t>
      </w:r>
      <w:r>
        <w:rPr>
          <w:rFonts w:ascii="Times New Roman"/>
          <w:b w:val="false"/>
          <w:i w:val="false"/>
          <w:color w:val="000000"/>
          <w:sz w:val="28"/>
        </w:rPr>
        <w:t>№40/405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25 декабря 2019 года №37/383 "О районном бюджете на 2020 - 2022 годы" (зарегистрировано в Реестре государственной регистрации нормативных правовых актов за №4209),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№37/385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сел, сельских округов на 2020 - 2022 годы" (зарегистрировано в Реестре государственной регистрации нормативных правовых актов за №4108, опубликовано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 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сел, сельских округов на 2020 - 2022 годы согласно приложениям 1, 2, 3, 4, 5, 6, 7, 8, 9, 10, 11, 12, 13, 14, 15,16,17,18,19,20 и 21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1 250 177,2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 – 153 420,0,0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 – 4 500,0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1 092 257,2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1 281 670,7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-31 493,5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31 493,5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31 493,5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обеспечить государственную регистрацию настоящего решения в органах юстиции.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Есенкосов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 2020 года № 40/408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 37/385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415"/>
        <w:gridCol w:w="415"/>
        <w:gridCol w:w="842"/>
        <w:gridCol w:w="8"/>
        <w:gridCol w:w="575"/>
        <w:gridCol w:w="1399"/>
        <w:gridCol w:w="1742"/>
        <w:gridCol w:w="2869"/>
        <w:gridCol w:w="67"/>
        <w:gridCol w:w="29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65 897,7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65 857,7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65 857,7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 2020 года №40/408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№37/385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668"/>
        <w:gridCol w:w="1368"/>
        <w:gridCol w:w="518"/>
        <w:gridCol w:w="1339"/>
        <w:gridCol w:w="1727"/>
        <w:gridCol w:w="2743"/>
        <w:gridCol w:w="95"/>
        <w:gridCol w:w="2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80 437,2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76 290,2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76 290,2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 2020 года №40/408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№37/385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748"/>
        <w:gridCol w:w="1534"/>
        <w:gridCol w:w="581"/>
        <w:gridCol w:w="1500"/>
        <w:gridCol w:w="45"/>
        <w:gridCol w:w="3182"/>
        <w:gridCol w:w="3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362 726,8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44 350,0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5 998,0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5 998,0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38 352,0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37 347,0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317 376,8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317 376,8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 2020 года №40/408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№37/385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668"/>
        <w:gridCol w:w="1368"/>
        <w:gridCol w:w="518"/>
        <w:gridCol w:w="1339"/>
        <w:gridCol w:w="1727"/>
        <w:gridCol w:w="2743"/>
        <w:gridCol w:w="95"/>
        <w:gridCol w:w="2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88 862,0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85 377,0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85 377,0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 2020 года №40/408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№37/385</w:t>
            </w:r>
          </w:p>
        </w:tc>
      </w:tr>
    </w:tbl>
    <w:bookmarkStart w:name="z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23"/>
        <w:gridCol w:w="5"/>
        <w:gridCol w:w="744"/>
        <w:gridCol w:w="773"/>
        <w:gridCol w:w="1509"/>
        <w:gridCol w:w="1524"/>
        <w:gridCol w:w="3084"/>
        <w:gridCol w:w="38"/>
        <w:gridCol w:w="35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355 823,9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 2020 года №40/408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№37/385</w:t>
            </w:r>
          </w:p>
        </w:tc>
      </w:tr>
    </w:tbl>
    <w:bookmarkStart w:name="z6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23"/>
        <w:gridCol w:w="5"/>
        <w:gridCol w:w="744"/>
        <w:gridCol w:w="773"/>
        <w:gridCol w:w="1509"/>
        <w:gridCol w:w="1524"/>
        <w:gridCol w:w="3084"/>
        <w:gridCol w:w="38"/>
        <w:gridCol w:w="35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 2020 года №40/408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№37/385</w:t>
            </w:r>
          </w:p>
        </w:tc>
      </w:tr>
    </w:tbl>
    <w:bookmarkStart w:name="z7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23"/>
        <w:gridCol w:w="5"/>
        <w:gridCol w:w="744"/>
        <w:gridCol w:w="773"/>
        <w:gridCol w:w="1509"/>
        <w:gridCol w:w="1524"/>
        <w:gridCol w:w="3084"/>
        <w:gridCol w:w="38"/>
        <w:gridCol w:w="35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