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0ac5" w14:textId="6350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Каракиянского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15 июня 2020 года № 41/414. Зарегистрировано Департаментом юстиции Мангистауской области 19 июня 2020 года № 4237. Утратило силу решением Каракиянского районного маслихата Мангистауской области от 28 марта 2024 года № 13/105.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13/105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представления 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20 января 2020 года №10-15-120 и от 22 января 2020 года №10-11-174,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Каракиянского районного маслихата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решение Каракиянского районного маслихата от 11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11/120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размера и порядка оказания жилищной помощи малообеспеченным семьям (гражданам) в Каракиянском районе" (зарегистрировано в Реестре государственной регистрации нормативных правовых актов за № 2286, опубликовано в газете "Қарақия" от 15 августа 2013 года):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Каракиянском районе: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 следующего содержания: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определения размера и порядка оказания жилищной помощи малообеспеченным семьям (гражданам) в Каракиянском районе (далее - Правила) разработаны в соответствии с Законом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 и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приказом Министра индустрии и инфраструктурного развития Республики Казахстан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за №20498).";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решение Каракиянского районного маслихата от 29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№27/285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№2779, опубликовано в газете "Қарақия" от 30 июля 2015 года):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законности, по полномочиям депутатов и социальным вопросам (Б.Куандык).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обеспечить государственную регистрацию настоящего решения в органах юстиции.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Каракиянского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