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16f1" w14:textId="b341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Каракиянского районного маслихата от 9 декабря 2016 года № 6/64 "Об утверждении Правил выдачи служебного удостоверения государственного учреждения "Аппарат Каракиянского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15 июня 2020 года № 41/413. Зарегистрировано Департаментом юстиции Мангистауской области 19 июня 2020 года № 4238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14 апреля 2020 года №05-10-808,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Каракиянского районного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Каракиянского районного маслихата" и его описания" (зарегистрировано в Реестре государственной регистрации нормативных правовых актов за №3254, опубликовано 18 января 2017 года в Эталонном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законности, депутатским полномочиям и социальным вопросам (Б.Куандык).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