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fc9a" w14:textId="b3df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Каракиянского района от 17 сентября 2018 года № 203 "Об определении видов общественных работ для отбывания наказания в виде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18 июня 2020 года № 120. Зарегистрировано Департаментом юстиции Мангистауской области 22 июня 2020 года № 4242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12 марта 2020 года №05-10-590,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Каракиянского района от 17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видов общественных работ для отбывания наказания в виде привлечения к общественным работам" (зарегистрировано в Реестре государственной регистрации нормативных правовых актов за № 3712, опубликовано 16 октября 2018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жилищно-коммунального хозяйства, пассажирского транспорта и автомобильных дорог" (Б.Абилов) обеспечить государственную регистрацию настоящего постановления в органах юстиции и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Торетаева 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Каракиянского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