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aa9" w14:textId="9f1d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Каракиянского района от 24 марта 2017 года № 82 "Об утверждении Правил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июня 2020 года № 119. Зарегистрировано Департаментом юстиции Мангистауской области 22 июня 2020 года № 4243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№05-10-795,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Каракиянского района от 24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описание" (зарегистрировано в Реестре государственной регистрации нормативных правовых актов за № 3347, опубликовано 5 мая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(Н.Танбаев) обеспечить государственную регистрацию настоящего постановления в органах юстиции и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Танбаева 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