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66e" w14:textId="da8a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декабря 2019 года № 37/383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сентября 2020 года № 43/429. Зарегистрировано Департаментом юстиции Мангистауской области 17 сентября 2020 года № 4287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4283),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4097,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13 934 707,2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10 648 665,7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45 690,5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76 550,0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3 163 801,0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16 685 354,5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213 501,0 тысяча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278 355,0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64 854,0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-2 964 148,3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2 964 148,3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2 884 763,0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64 854,0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144 239,3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1 075 984,2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56 357,7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66 953,2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350 856,8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79 406,0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260 814,0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164 412,2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97 184,3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района в сумме 15 000,0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 2020 года № 43/429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 № 37/383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12"/>
        <w:gridCol w:w="293"/>
        <w:gridCol w:w="555"/>
        <w:gridCol w:w="3"/>
        <w:gridCol w:w="1290"/>
        <w:gridCol w:w="3906"/>
        <w:gridCol w:w="2684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13 934 707,2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10 648 665,7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686 897,6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686 897,6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8 991 145,0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8 930 050,0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16 685 354,5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4 349 909,0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