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a8b1" w14:textId="bbfa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 августа 2018 года № 18/192 "Об определении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20 марта 2020 года № 36/405. Зарегистрировано Департаментом юстиции Мангистауской области 1 апреля 2020 года № 4165. Утратило силу решением Мангистауского районного маслихата Мангистауской области от 16 апреля 2024 года № 11/83.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30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№726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18 сентября 2013 года №983 "Об утверждении реестра государственных услуг",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20 января 2020 года за №10-15-118,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18/192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№3700, опубликовано 24 августа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"Настоящий порядок оказания жилищной помощи малообеспеченным семьям (гражданам) разработан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5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определяет порядок оказания жилищной помощи малообеспеченным семьям (гражданам).";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"6.Совокупный доход семьи (гражданина), претендующего на получения жилищной помощи определяется на основании документов, представляемых при обращении за жилищной помощью.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Совокупный доход семьи исчисляется в соответствии с приказом Министра труда и социальной защиты населения Республики Казахстан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труда и социальной защиты населения Республики Казахстан от 28 июля 2009 года №237-п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№19825).";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 и размещение на интернет - ресурсе акимата Мангистауского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Е.Махмутова.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