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5496" w14:textId="4da5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27 марта 2017 года № 91 "Об утверждении Правил выдачи служебного удостоверения государственного учреждения "Аппарат акима Мангистауского района", аппаратов акимов сел, сельских округов Мангистауского района, районных исполнительных органов, финансируемых из районного бюджета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18 июня 20207 года № 133. Зарегистрировано Департаментом юстиции Мангистауской области 22 июня 2020 года № 4241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13 апреля 2020 года №05-10-793,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Мангистауского района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акима Мангистауского района", аппаратов акимов сел, сельских округов Мангистауского района, районных исполнительных органов, финансируемых из районного бюджета и его описание" (зарегистрировано в Реестре государственной регистрации нормативных правовых актов за №3350, опубликовано 10 мая 2017 года в Эталонном контрольном банке нормативных правовых актов Республики Казахстан).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Ж.Шаркатбаева) обеспечить государственную регистрацию настоящего постановления в органах юстиции, его официальное опубликование в средствах массовой информации и размещение на интернет-ресурсе акимата Мангистауского района.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Мангистауского района А.Аккулова.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