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ab4a" w14:textId="dfe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 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27 августа 2020 года № 40/435. Зарегистрировано Департаментом юстиции Мангистауской области 8 сентября 2020 года № 4281.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 3176, опубликовано 16 ноября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в Мангистауском районе (далее – Правила) разработана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Лицам, указанным в Законах Республики Казахстан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 и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социальная помощь оказывается в порядке, предусмотренном настоящими Правилами.";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Е.Махмутова.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