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656d" w14:textId="828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 18/192 "Об определении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31 декабря 2020 года № 43/479. Зарегистрировано Департаментом юстиции Мангистауской области 12 января 2021 года № 4419.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23 октября 2020 года № 05-10-1743,Мангистауский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3700, опубликовано 24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 исключить;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 исключить;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семи процентов.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2 изложить в новой редакции: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 изложить в новой редакции: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 исключить;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 изложить в новой редакции: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 изложить в новой редакции: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новой редакции: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 пунктом 15 настоящего порядка.";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3 изложить в новой редакции: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Выплата жилищной помощи".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Мангистауского районного маслихата.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Е.Махмутова.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