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2143" w14:textId="dae2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Тупкараганского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3 февраля 2020 года № 15. Зарегистрировано Департаментом юстиции Мангистауской области 7 февраля 2020 года № 4130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Тупкараганского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Тупкараганского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Тупкараганского района" (Б.Кенжалиев) обеспечить государственную регистрацию настоящего постановления в департаменте юстиции Мангистауской области, его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Алтынгалиева Т.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Тупкараганского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Косуаков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районного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2020 года  № 15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Тупкараганского района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Тупкараганского района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Положение государственного учреждения "Тупкараганский районный отдел физической культуры и спорта" (зарегистрировано в Реестре государственной регистрации нормативных правовых актов за №2549, опубликовано 26 декабря 2014 года в информационно-правовой системе "Әділет");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Тупкараганского района от 17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"Тупкараганский районный отдел культуры, физической культуры и спорта" (зарегистрировано в Реестре государственной регистрации нормативных правовых актов за №2696, опубликовано 14 мая 2015 года в информационно-правовой системе "Әділет");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Тупкараганского района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№100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"Тупкараганский районный отдел внутренней политики и развития языков" (зарегистрировано в Реестре государственной регистрации нормативных правовых актов за №2728, опубликовано 2 июня 2015 года в информационно-правовой системе "Әділет");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Тупкараганского района от 14 мая 2015 года </w:t>
      </w:r>
      <w:r>
        <w:rPr>
          <w:rFonts w:ascii="Times New Roman"/>
          <w:b w:val="false"/>
          <w:i w:val="false"/>
          <w:color w:val="000000"/>
          <w:sz w:val="28"/>
        </w:rPr>
        <w:t>№108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 новой редакции положения о государственном учреждении "Тупкараганский районный отдел сельского хозяйства и ветеринарии" (зарегистрировано в Реестре государственной регистрации нормативных правовых актов за №2738, опубликовано 23 июня 2015 года в информационно-правовой системе "Әділет");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Тупкараганского района от 14 мая 2015 года </w:t>
      </w:r>
      <w:r>
        <w:rPr>
          <w:rFonts w:ascii="Times New Roman"/>
          <w:b w:val="false"/>
          <w:i w:val="false"/>
          <w:color w:val="000000"/>
          <w:sz w:val="28"/>
        </w:rPr>
        <w:t>№109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"Тупкараганский районный отдел строительства" (зарегистрировано в Реестре государственной регистрации нормативных правовых актов за №2741, опубликовано 7 июля 2015 года в информационно-правовой системе "Әділет");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Тупкараганского района от 14 мая 2015 года </w:t>
      </w:r>
      <w:r>
        <w:rPr>
          <w:rFonts w:ascii="Times New Roman"/>
          <w:b w:val="false"/>
          <w:i w:val="false"/>
          <w:color w:val="000000"/>
          <w:sz w:val="28"/>
        </w:rPr>
        <w:t>№111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"Тупкараганский районный отдел архитектуры и градостроительства" (зарегистрировано в Реестре государственной регистрации нормативных правовых актов за №2740, опубликовано 3 июля 2015 года в информационно-правовой системе "Әділет");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Тупкараганского района от 22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№227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Тупкараганского района от 30 апреля 2015 года №100 "Об утверждении Положения государственного учреждения "Тупкараганский районный отдел внутренней политики и развития языков" (зарегистрировано в Реестре государственной регистрации нормативных правовых актов за №2848, опубликовано 3 ноября 2015 года в информационно-правовой системе "Әділет");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Тупкараганского района от 31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№289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села Кызылозен" (зарегистрировано в Реестре государственной регистрации нормативных правовых актов за №2970, опубликовано 25 февраля 2016 года в информационно-правовой системе "Әділет");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Тупкараганского района от 14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положение государственного учреждения "Тупкараганский районный отдел культуры, физической культуры и спорта" (зарегистрировано в Реестре государственной регистрации нормативных правовых актов за №2976, опубликовано 4 марта 2016 года в информационно-правовой системе "Әділет");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акимата Тупкараганского района от 29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"Тупкараганский районный отдел занятости, социальных программ и регистрации актов гражданского состояния" (зарегистрировано в Реестре государственной регистрации нормативных правовых актов за №3034, опубликовано 12 мая 2016 года в информационно-правовой системе "Әділет");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Постановление акимата Тупкараганского района от 29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"Тупкараганский районный отдел предпринимательства и промышленности" (зарегистрировано в Реестре государственной регистрации нормативных правовых актов за №3035, опубликовано 6 мая 2016 года в информационно-правовой системе "Әділет");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Постановление акимата Тупкараганского района от 29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"Тупкараганский районный отдел земельных отношений, архитектуры и градостроительства" (зарегистрировано в Реестре государственной регистрации нормативных правовых актов за №3017, опубликовано 19 мая 2016 года в информационно-правовой системе "Әділет");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