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75c1" w14:textId="8297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31 декабря 2019 года № 37/295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30 апреля 2020 года № 42/317. Зарегистрировано Департаментом юстиции Мангистауской области 6 мая 2020 года № 4203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№35/424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Мангистауского областного маслихата от 12 декабря 2019 года №32/395 "Об областном бюджете на 2020 - 2022 годы" (зарегистрировано в Реестре государственной регистрации нормативных правовых актов за №4200),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31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№37/295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2020 - 2022 годы" (зарегистрировано в Реестре государственной регистрации нормативных правовых актов за №4101, опубликовано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10 487 132,1 тысяча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5 083 078,5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13 373,4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114 170,0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5 276 510,2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13 499 070,5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41 210,0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59 647,0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18 437,0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- 3 053 148,4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3 053 148,4 тысячи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2 945 611,0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18 437,0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125 974,4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А.Берішбаева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№42/317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№37/295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037"/>
        <w:gridCol w:w="1037"/>
        <w:gridCol w:w="6331"/>
        <w:gridCol w:w="3131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10 487 132,1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5 083 078,5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1 153 623,0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599 195,0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554 428,0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475 108,0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475 108,0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3 268 483,5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3 190 802,5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175 951,0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13 373,4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8 696,4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109 355,0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104 860,0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5 276 510,2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5 276 434,4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5 276 434,4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13 499 070,5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625 075,0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85 848,0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278 644,0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225 154,0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4 474 473,0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170 341,0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170 341,0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4 062 215,5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3 953 708,5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108 507,0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91 263,0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91 263,0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150 653,5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15 254,5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487 857,3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213 412,0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213 412,0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247 155,0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137 530,0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4 042 399,1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50 265,1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50 265,1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3 992 134,0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320 826,0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2 900 087,0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363 956,0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407 165,0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186 862,0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122 310,0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78 737,5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860,0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321 451,2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321 451,2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181 631,2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93 466,0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1 508 272,0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522 547,0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456 117,0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981 725,0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469 294,0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512 431,0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1 671 030,5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1 671 030,5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1 658 679,7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12 028,1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- 3 053 148,4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3 053 148,4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2 945 611,0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2 945 611,0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2 945 611,0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