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1218" w14:textId="66a1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20 марта 2013 года № 10/76 "Об утверждении Правил определения размера и порядка оказания жилищной помощи малообеспеченным семьям (гражданам)"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14 мая 2020 года № 43/330. Зарегистрировано Департаментом юстиции Мангистауской области 18 мая 2020 года № 4214. Утратило силу решением Тупкараганского районного маслихата Мангистауской области от 18 апреля 2024 года № 13/75.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18.04.2024 </w:t>
      </w:r>
      <w:r>
        <w:rPr>
          <w:rFonts w:ascii="Times New Roman"/>
          <w:b w:val="false"/>
          <w:i w:val="false"/>
          <w:color w:val="ff0000"/>
          <w:sz w:val="28"/>
        </w:rPr>
        <w:t>№ 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января 2020 года №10-15-121 и информационного письма от 22 января 2020 года №10-11-173,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№10/76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размера и порядка оказания жилищной помощи малообеспеченным семьям (гражданам)" (зарегистрировано в Реестре государственной регистрации нормативных правовых актов за № 2241, опубликовано в газете "Ақкетік арайы" от 30 апреля 2013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определения размера и порядка оказания жилищной помощи малообеспеченным семья (гражданам) (далее-Правила) разработаны в соответствии с Законами Республики Казахстан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№20498).";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Совокупный доход семьи исчисляется в соответствии с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№20498).";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специалист-юрист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А.Берішбаева).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Рысмұхамбетов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