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5ff" w14:textId="31d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20 февраля 2017 года № 9/77 "Об утверждении Правил выдачи служебного удостоверения государственного учреждения "Аппарат Тупкараганского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июня 2020 года № 45/337. Зарегистрировано Департаментом юстиции Мангистауской области 2 июля 2020 года № 4250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Тупкараганского районного маслихата" и его описания" (зарегистрировано в Реестре государственной регистрации нормативных правовых актов за № 3292, опубликовано 29 марта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