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fd4f" w14:textId="a50f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13 января 2020 года № 38/298 " О бюджете города районного значения, сел, сельского округа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10 декабря 2020 года № 50/368. Зарегистрировано Департаментом юстиции Мангистауской области 14 декабря 2020 года № 4371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Тупкараганского районного маслихата от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49/361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31 декабря 2019 года № 37/295 "О районном бюджете на 2020 - 2022 годы" (зарегистрировано в Реестре государственной регистрации нормативных правовых актов за № 4351),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38/298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сел, сельского округа на 2020-2022 годы" (зарегистрировано в Реестре государственной регистрации нормативных правовых актов за № 4112, опубликовано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районного значения, сел, сельского округа на 2020 - 2022 годы согласно приложениям 1, 2, 3, 4, 5, 6 ,7, 8, 9, 10, 11, 12, 13, 14, 15, 16, 17 и 18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2 120 569,9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152 513,6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2 949,0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1 965 107,3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- 2 159 862,0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- 39 292,1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- 39 292,1 тысячи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39 292,1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спецалист – юрист Ә.Нәдірқажоқызы)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79"/>
        <w:gridCol w:w="2668"/>
        <w:gridCol w:w="81"/>
        <w:gridCol w:w="309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565 193,2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517 846,2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517 846,2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574 132,2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79"/>
        <w:gridCol w:w="2668"/>
        <w:gridCol w:w="81"/>
        <w:gridCol w:w="309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79"/>
        <w:gridCol w:w="2669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64"/>
        <w:gridCol w:w="394"/>
        <w:gridCol w:w="758"/>
        <w:gridCol w:w="4"/>
        <w:gridCol w:w="2303"/>
        <w:gridCol w:w="4745"/>
        <w:gridCol w:w="6"/>
        <w:gridCol w:w="267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378 187,0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356 640,0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356 640,0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386 805,4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64"/>
        <w:gridCol w:w="394"/>
        <w:gridCol w:w="758"/>
        <w:gridCol w:w="4"/>
        <w:gridCol w:w="2302"/>
        <w:gridCol w:w="4745"/>
        <w:gridCol w:w="6"/>
        <w:gridCol w:w="2680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200 718,7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185 397,1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185 397,1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38/298</w:t>
            </w:r>
          </w:p>
        </w:tc>
      </w:tr>
    </w:tbl>
    <w:bookmarkStart w:name="z9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7"/>
        <w:gridCol w:w="1587"/>
        <w:gridCol w:w="3171"/>
        <w:gridCol w:w="97"/>
        <w:gridCol w:w="2928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648 121,8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596 472,8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596 472,8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