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520b2" w14:textId="2a520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Тупкараганского района от 29 июня 2018 года № 100 "Об утверждении мест размещения нестационарных торговых объектов на территории Тупкараганского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Тупкараганского района Мангистауской области от 14 декабря 2020 года № 288. Зарегистрировано Департаментом юстиции Мангистауской области 14 декабря 2020 года № 4374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 также на основании представления республиканского государственного учреждения "Департамент юстиции Мангистауской области Министерства юстиции Республики Казахстан" от 4 февраля 2020 года № 10-15-290, акимат Тупкараганского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Тупкараганского района от 29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мест размещения нестационарных торговых объектов на территории Тупкараганского района" (зарегистрировано в Реестре государственной регистрации нормативных правовых актов за № 3685, опубликовано 27 июля 2018 года в Эталонном контрольном банке нормативных правовых актов Республики Казахстан).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"Тупкараганский районный отдел предпринимательства и промышленности" (Ж.Сагым) обеспечить государственную регистрацию настоящего постановления в органах юстиции, его официальное опубликование в средствах массовой информации и размещение на интернет-ресурсе.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Т.Алтынгалиева.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Тупкараганского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Косуаков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