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4d5a" w14:textId="af94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16 января 2020 года № 7-қ. Зарегистрировано Департаментом юстиции Мангистауской области 17 января 2020 года № 4109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Мунайлинского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Мунайлинского района" (руководитель аппарата Оспан 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района Оспан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7-қ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Мунайлинского района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2 июня 2014 года № 171-қ "Об утверждении положения государственного учреждения "Мунайлинский районный отдел архитектуры, градостроительства и строительства" (зарегистрировано в Реестре государственной регистрации нормативных правовых актов за № 2471, опубликовано 21 июля 2014 года в информационно-правовой системе "Әділет").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3 сентября 2014 года № 281-қ "Об утверждении положения государственного учреждения "Аппарат акима сельского округа Даулет" (зарегистрировано в Реестре государственной регистрации нормативных правовых актов за № 2509, опубликовано 16 октября 2014 года в информационно-правовой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3 сентября 2014 года № 282-қ "Об утверждении положения о государственном учреждении "Аппарат акима сельского округа Баскудык" (зарегистрировано в Реестре государственной регистрации нормативных правовых актов за № 2508, опубликовано 15 октября 2014 года в информационно-правовой системе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20 октября 2014 года № 362-қ "Об утверждении положения о государственном учреждении "Мунайлинский районный отдел жилищно-коммунального хозяйства, пассажирского транспорта и автомобильных дорог" (зарегистрировано в Реестре государственной регистрации нормативных правовых актов за № 2529, опубликовано 31 декабря 2014 года в информационно-правовой системе "Әділет").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15 января 2015 года № 5-қ "Об утверждении Положения коммунального государственного учреждения "Аппарат акима сельского округа Батыр" акимата Мунайлинского района" (зарегистрировано в Реестре государственной регистрации нормативных правовых актов за № 2612, опубликовано 23 февраля 2015 года в информационно-правовой системе "Әділет").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15 января 2015 года № 8-қ "Об утверждении Положения государственного учреждения "Аппарат акима Мунайлинского района" (зарегистрировано в Реестре государственной регистрации нормативных правовых актов за № 2605, опубликовано 6 февраля 2015 года в информационно-правовой системе "Әділет").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10 марта 2015 года № 51-қ "Об утверждении Положения государственного учреждения "Мунайлинский районный отдел внутренней политики и развития языков" (зарегистрировано в Реестре государственной регистрации нормативных правовых актов за № 2681, опубликовано 4 мая 2015 года в информационно-правовой системе "Әділет").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10 марта 2015 года № 52-қ "Об утверждении Положения государственного учреждения "Мунайлинский районный отдел культуры, физической культуры и спорта" (зарегистрировано в Реестре государственной регистрации нормативных правовых актов за № 2682, опубликовано 4 мая 2015 года в информационно-правовой системе "Әділет").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10 марта 2015 года № 53-қ "Об утверждении Положения государственного учреждения "Мунайлинский районный отдел архитектуры и градостроительства" (зарегистрировано в Реестре государственной регистрации нормативных правовых актов за № 2683, опубликовано 25 мая 2015 года в информационно-правовой системе "Әділет").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10 марта 2015 года № 54-қ "Об утверждении Положения государственного учреждения "Мунайлинский районный отдел строительства" (зарегистрировано в Реестре государственной регистрации нормативных правовых актов за № 2684, опубликовано 14 августа 2015 года в информационно-правовой системе "Әділет").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13 мая 2015 года № 154-қ "Об утверждении Положения государственного учреждения "Мунайлинский районный отдел сельского хозяйства и ветеринарии" (зарегистрировано в Реестре государственной регистрации нормативных правовых актов за № 2735, опубликовано 12 июня 2015 года в информационно-правовой системе "Әділет").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12 июня 2015 года № 154-қ "Об утверждении положения государственного учреждения "Аппарат акима сельского округа Атамекен" (зарегистрировано в Реестре государственной регистрации нормативных правовых актов за № 2756, опубликовано 17 июля 2015 года в информационно-правовой системе "Әділет").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26 июня 2015 года № 165-қ "О внесении изменений в постановление акимата Мунайлинского района от 10 марта 2015 года № 51-қ "Об утверждении Положения государственного учреждения "Мунайлинский районный отдел внутренней политики и развития языков" (зарегистрировано в Реестре государственной регистрации нормативных правовых актов за № 2791, опубликовано 10 августа 2015 года в информационно-правовой системе "Әділет").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22 декабря 2015 года № 312-қ "Об утверждении положения государственного учреждения "Аппарат акима сельского округа Кызылтобе" (зарегистрировано в Реестре государственной регистрации нормативных правовых актов за № 2962, опубликовано 5 февраля 2016 года в информационно-правовой системе "Әділет").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22 декабря 2015 года № 314-қ "Об утверждении положения государственного учреждения "Аппарат акима села Баянды" (зарегистрировано в Реестре государственной регистрации нормативных правовых актов за № 2961, опубликовано 5 февраля 2016 года в информационно-правовой системе "Әділет").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22 декабря 2015 года № 316-қ "Об утверждении положения государственного учреждения "Аппарат акима села Мангистау" (зарегистрировано в Реестре государственной регистрации нормативных правовых актов за № 2960, опубликовано 5 февраля 2016 года в информационно-правовой системе "Әділет").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19 октября 2016 года № 228-қ "О внесении изменения в постановление акимата Мунайлинского района от 3 сентября 2014 года № 280-қ "О внесении изменений в некоторые постановления акимата Мунайлинского района" (зарегистрировано в Реестре государственной регистрации нормативных правовых актов за № 3188, опубликовано 28 ноября 2016 года в информационно-правовой системе "Әділет").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