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8458" w14:textId="44c8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января 2020 года № 4111. Зарегистрировано Департаментом юстиции Мангистауской области 20 января 2020 года № 4111.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2019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2020-2022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№4068),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23 758 746,0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6 261 487,3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56 718,0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287 484,0 тысячи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17 153 056,7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24 541 403,5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- 116 806,5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37 882,5 тысячи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154 689,0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- 665 851,0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665 851,0 тысяча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806 346,0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154 689,0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14 194,0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2020 год в бюджеты сел и сельских округов выделена субвенция в сумме 2 996 681,0 тысяча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457 836,8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534 497,4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268 512,7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192 945,3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225 153,3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496 725,1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821 010,4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Мунайлинского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2020 год нормативы распределения доходов в районный бюджет в следующих объемах: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организаций нефтяного сектора – 100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 – 100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100 процентов.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предусмотрены целевые текущие трансферты и целевые трансферты на развитие из республиканского бюджета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574 882 тысячи тенге – государственной адресной социальной помощи;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1 897 970,0 тысяч тенге – увеличение оплаты труда педагогов государственных организаций среднего образования;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645 029 тысяч тенге – доплата за квалификационную категорию педагогам государственных организаций среднего образования;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332 851,0 тысяч тенге – увеличение оплаты труда педагогов государственных организаций дошкольного образования;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Мунайлинского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10 159 тысяч тенге – доплата к заработной плате работников, социальной защиты;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34 603 тысячи тенге – доплата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59 910,0 тысяч тенге – на обеспечение прав и улучшение качества жизни инвалидов в Республике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81 326,0 тысяч тенге – средний ремонт 0-6 километров автомобильных дорог районного значения обход в селе Мангистау;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360 383 тысячи тенге – реализация мероприятий по социальной и инженерной инфраструктуре в сельских населенных пунктах в рамках проекта "Ауыл-Ел бесігі";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187 998 тысяч тенге – строительство сетей электроснабжения для вновь строящихся жилых домов в сельском округе Батыр Мунайлинского района;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90 895 тысяч тенге - строительство сетей водоснабжения жилого массива Бесшокы (Мангистау-5) в селе Мангистау Мунайлинского района;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366 753 тысячи тенге - строительство сетей водоснабжения сельского округа Кызылтобе;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469 208 тысяч тенге - строительство сетей канализации села Мангистау;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исключен решением Мунайлинского районного маслихата Мангистауской области от 11.05.2020 № 53/498 (вводится в действие с 01.01.2020).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444 474 тысячи тенге – строительство внутрисельской автомобильной дороги в жилом массиве Кызылтобе-2;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120 553,0 тысяч тенге – строительство 4-х квартирных 20-ти жилых домов в сельском округе Батыр Мунайлинского района;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85 710,0 тысяч тенге – строительство внутрисельской автомобильной дороги сельского округа Баскудук;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324 797 тысяч тенге – строительство 15 километров внутрисельской автомобильной дороги в селе Баянды;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556 800 тысяч тенге - приобретение жилья из коммунального жилищного фонда для социально уязвимых слоев населения и малообеспеченных многодетных семей (67 квартир);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39 770 тысяч тенге - средний ремонт автомобильной дороги "Станция Мангишлак - Карьер - 400" участок 0-5,6 километр;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208 530 тысяч тенге – возмещение платежей населения по оплате коммуналных услуг в режиме черезвычайного положения в Республике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153 662 тысячи тенге - строительство сельского клуба с библиотекой на 200 мест в сельском округе Баскудык;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27 784 тысячи тенге –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Мунайлинского районного маслихата Мангистауской области от 16.03.2020 </w:t>
      </w:r>
      <w:r>
        <w:rPr>
          <w:rFonts w:ascii="Times New Roman"/>
          <w:b w:val="false"/>
          <w:i w:val="false"/>
          <w:color w:val="000000"/>
          <w:sz w:val="28"/>
        </w:rPr>
        <w:t>№ 51/489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11.05.2020 </w:t>
      </w:r>
      <w:r>
        <w:rPr>
          <w:rFonts w:ascii="Times New Roman"/>
          <w:b w:val="false"/>
          <w:i w:val="false"/>
          <w:color w:val="000000"/>
          <w:sz w:val="28"/>
        </w:rPr>
        <w:t>№ 53/498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57/517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27.11.2020 </w:t>
      </w:r>
      <w:r>
        <w:rPr>
          <w:rFonts w:ascii="Times New Roman"/>
          <w:b w:val="false"/>
          <w:i w:val="false"/>
          <w:color w:val="00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2020 году из областного бюджета в районный бюджет были выделены текущие целевые трансферты и целевые трансферты на развитие. Порядок их использования определяется в соответствии с постановлением акимата района.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Мунайлинского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2020 год предусмотрены бюджетные кредиты из республиканского бюджета в следующем объеме: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34 095 тысяч тенге - на реализацию мер социальной поддержки спецалистов.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Мунайлинского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2020 год предусмотрены бюджетные кредиты из областного бюджета за счет средств внутренних займов в следующем объеме: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772 251 тысяча тенге – на реализацию мероприятий в рамках Дорожной карты занятости на 2020-2021 годы.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в редакции решения Мунайлинского районного маслихата Мангистауской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57/517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пунктом 9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Мунайлинского районного маслихата Мангистауской области от 16.03.2020 </w:t>
      </w:r>
      <w:r>
        <w:rPr>
          <w:rFonts w:ascii="Times New Roman"/>
          <w:b w:val="false"/>
          <w:i w:val="false"/>
          <w:color w:val="000000"/>
          <w:sz w:val="28"/>
        </w:rPr>
        <w:t>№ 51/489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Исключен решением Мунайлинского районного маслихата Мангистауской области от 16.03.2020 № 51/489 (вводится в действие с 01.01.2020).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районного бюджета на 2020 год, направленных на реализацию бюджетных инвестиционных проектов (программ) согласно приложению 4 к настоящему решению.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на 2020 год, не подлежащих секвестру в процессе исполнения районного бюджета согласно приложению 5 к настоящему решению.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Мунайлинского районного маслихата Мангистауской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57/517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Мунайлинского районного маслихата" (руководитель аппарата Жанбуршина А.)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заместителя акима Мунайлинского района Жолбаев 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49/464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Мунайлинского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1"/>
        <w:gridCol w:w="3077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23 758 746,0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6 261 487,3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2 823 962,0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1 503 507,0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17 153 056,7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17 152 852,5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17 152 852,5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24 541 403,5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811 046,4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местномуровне в области развития предпринимательства и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12868 974,9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12 636 486,9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11 424 372,0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210 113,5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28 144,0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1 614502,0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15 061,0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1616,0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 жизни инвалидов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3 889 256,6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услугов режиме чрезвычайного положения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3 419 113,6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672 615,1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1 228,0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4 391,0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1 428 384,0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2 996 681,0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-116 806,5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- 665 851,0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профецита)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№49/464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18 479 306,0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7 152 832,0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2 905 951,0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2 505 951,0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2 170 077,0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2 170 077,0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1 969 258,0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1 968 702,0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11 165 988,0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11 165 988,0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18 479 306,0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6 490,0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6 490,0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10 290 239,0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10 107 432,0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9 025 060,0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4 954,0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26 615,0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18 371,0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2 855,0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1 482 709,0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1 471 762,0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1 283 348,0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5 025,0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8 820,0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6 222,0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511 137,0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№49/464</w:t>
            </w:r>
          </w:p>
        </w:tc>
      </w:tr>
    </w:tbl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20 289 340,0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7 612 959,0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3 058 417,0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2 618 417,0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2 245 589,0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2 245 589,0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2 192 715,0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2 192 137,0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12 534 622,0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12 534 622,0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12 534 622,0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20 289 340,0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846 809,0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6 815,0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6 815,0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10 774 513,0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10 589 290,0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9 468 679,0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5 053,0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27 148,0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19 290,0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2 998,0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3 535 922,0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3 524 427,0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2 725 713,0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5 277,0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9 261,0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6 253,0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25 000,0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25 000,0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2 935 483,0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2 935 483,0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2 935 483,0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 2020 года №49/464</w:t>
            </w:r>
          </w:p>
        </w:tc>
      </w:tr>
    </w:tbl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год, направленных на реализацию бюджетных инвестиционных проектов (программ)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Мунайлинского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60/532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6215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№49/464</w:t>
            </w:r>
          </w:p>
        </w:tc>
      </w:tr>
    </w:tbl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не подлежащих секвестру в процессе исполнения районного бюджета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№49/464</w:t>
            </w:r>
          </w:p>
        </w:tc>
      </w:tr>
    </w:tbl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потребности специалистов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предоставлению мер социальной поддержки в 2020 году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 – все врачи, независимо от специальности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спорта –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 – учитель русского языка и литературы, дефектолог и логопед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культуры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культуры – библиотечное дело, режиссер, культорганизатор, хореографическое искусство, музыкалная образования, традиционное музыкальное искусство.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– врач ветеринар и ветеринарный фельдшер, зоотехник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