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7ea1" w14:textId="7247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6 мая 2014 года № 21/244 "Об определении размера и порядка оказания жилищной помощи малообеспеченным семьям (гражданам) в Мунайлинском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27 января 2020 года № 50/469. Зарегистрировано Департаментом юстиции Мангистауской области 7 февраля 2020 года № 4129. Утратило силу решением Мунайлинского районного маслихата Мангистауской области от 31 мая 2024 года № 16/97.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Мунайлинского районного маслихата Мангистауской области от 31.05.2024 </w:t>
      </w:r>
      <w:r>
        <w:rPr>
          <w:rFonts w:ascii="Times New Roman"/>
          <w:b w:val="false"/>
          <w:i w:val="false"/>
          <w:color w:val="ff0000"/>
          <w:sz w:val="28"/>
        </w:rPr>
        <w:t>№ 16/97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10 сентября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№678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решения Правительства Республики Казахстан" и на основании информационного письма департамента юстиции Мангистауской области от 2 октября 2019 года №10-11-1646, Мунайлинский районный маслихат РЕШИЛИ: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от 6 мая 2014 года </w:t>
      </w:r>
      <w:r>
        <w:rPr>
          <w:rFonts w:ascii="Times New Roman"/>
          <w:b w:val="false"/>
          <w:i w:val="false"/>
          <w:color w:val="000000"/>
          <w:sz w:val="28"/>
        </w:rPr>
        <w:t>№21/244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 малообеспеченным семьям (гражданам) в Мунайлинском районе" (зарегистрировано в Реестре государственной регистрации нормативных правовых актов за №2431, опубликовано в информационно-правовой системе "Әділет" 6 июня 2014 года)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и порядок оказания жилищной помощи малообеспеченным семьям (гражданам) в Мунайлинском районе: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доля предельно-допустимых расходов – отношение предельно-допустимого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расходы на содержание общего имущества объекта кондоминиума–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арендной платы за пользование жилищем, арендованным местным исполнительным органом в частном жилищном фонде.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данной местности. Размер и порядок оказания жилищной помощи определяются местными представительными органами города республиканского значения, столицы, районов, городов областного значения.";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Доля предельно - допустимых расходов семьи (гражданина) в месяц на содержание жилого дома (жилого здания), потребления коммунальных услуг и услуг связи в части увелечения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устанавливается в размере пяти процентов к совокупному доходу семьи (гражданина).";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счета о ежемесячных взносах на содержание общего имущества объекта кондоминиума;".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Мунайлинского районного маслихата" (руководитель аппарата А. Жанбуршина) обеспечить государственную регистрацию настоящего решения в департаменте юстиции Мангистауской области его официальное опубликование в средствах массовой информации.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Конысбаева Г.).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