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e636" w14:textId="ae1e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Мунайлинского районного маслихата от 14 января 2020 года № 49/464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мая 2020 года № 53/498. Зарегистрировано Департаментом юстиции Мангистауской области 15 мая 2020 года № 4212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№4200)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9 апреля 2020 года №05-14-781, Мунайлинский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14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№49/464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№4111, опубликовано 21 января 2020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23 247 223,6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5 906 546,0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18 593,9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138 084,0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17 183 999,7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24 188 414,1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5 858,5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162 847,5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156 989,0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- 947 049,0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947 049,0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1 089 844,0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156 989,0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14 194,0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2 854 316,0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455 918,8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466 924,4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282 170,7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200 272,3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216 111,3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459 051,1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773 867,4 тысячи тенге.";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1 007 334,0 тысяч тенге – государственной адресной социальной помощи;";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519 997,0 тысяч тенге – реализация мероприятий по социальной и инженерной инфраструктуре в сельских населенных пунктах в рамках проекта "Ауыл-Ел бесігі";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138 998,0 тысяч тенге – строительство сетей электроснабжения для вновь строящихся жилых домов в сельском округе Батыр Мунайлинского района;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200 000,0 тысяч тенге – строительство сетей водоснабжения жилого массива Бесшокы (Мангистау-5) в селе Мангистау Мунайлинского района;";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573 680,0 тысяч тенге – строительство внутрисельской автомобильной дороги в жилом массиве Кызылтобе-2;";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17), 18) и 19) следующего содержания: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120 553,0 тысяч тенге – строительство 4-х квартирных 20-ти жилых домов в сельском округе Батыр Мунайлинского района;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85 710,0 тысяч тенге – строительство внутрисельской автомобильной дороги сельского округа Баскудук;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317 796,0 тысяч тенге – строительство 15 километров внутрисельской автомобильной дороги в селе Баянды.";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2020 год предусмотрены бюджетные кредиты в сумме 930 784,0 тысяч тенге из областного бюджета за счет средств внутренних займов.";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Н. Жолбаев).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 и его официальное опубликование в средствах массовой информации.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2020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№53/498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 №49/464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6391"/>
        <w:gridCol w:w="30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23 247 223,6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5 906 546,0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2 082 007,0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1 837 023,0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1 605 369,0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1 604 834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17 183 999,7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17 183 795,8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17 183 795,8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24 188 414,1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896 200,2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192 736,0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12 364 584,9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12 164 937,9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10 804 146,0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253 961,5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278 567,0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2 102 030,0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2 051 124,0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1 019 328,0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 жизни инвалидов в Республике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3 404 488,1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3 055 062,1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673 552,1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1 692 807,0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272 996,3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197 237,3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1 497 183,0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2 977 164,0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98 318,2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2 854 316,0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- 947 049,0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профецита)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1 089 844,0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156 989,0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