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1afe" w14:textId="5d4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9 сентября 2020 года № 235-қ. Зарегистрировано Департаментом юстиции Мангистауской области 11 сентября 2020 года № 4284</w:t>
      </w:r>
    </w:p>
    <w:p>
      <w:pPr>
        <w:spacing w:after="0"/>
        <w:ind w:left="0"/>
        <w:jc w:val="both"/>
      </w:pPr>
      <w:bookmarkStart w:name="z0"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а также на основании информационного письма республиканского государственного учреждения "Департамент юстиции Мангистауской области Министерства юстиции Республики Казахстан" от 2 июня 2020 года № 05-10-984, акимат Мунайлинского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 согласно приложению к настоящему постановлению.</w:t>
      </w:r>
    </w:p>
    <w:bookmarkEnd w:id="1"/>
    <w:bookmarkStart w:name="z2" w:id="2"/>
    <w:p>
      <w:pPr>
        <w:spacing w:after="0"/>
        <w:ind w:left="0"/>
        <w:jc w:val="both"/>
      </w:pPr>
      <w:r>
        <w:rPr>
          <w:rFonts w:ascii="Times New Roman"/>
          <w:b w:val="false"/>
          <w:i w:val="false"/>
          <w:color w:val="000000"/>
          <w:sz w:val="28"/>
        </w:rPr>
        <w:t xml:space="preserve">
      2. Признать утратившим силу постановление акимата Мунайлинского района от 19 октября 2016 года </w:t>
      </w:r>
      <w:r>
        <w:rPr>
          <w:rFonts w:ascii="Times New Roman"/>
          <w:b w:val="false"/>
          <w:i w:val="false"/>
          <w:color w:val="000000"/>
          <w:sz w:val="28"/>
        </w:rPr>
        <w:t>№ 230-қ</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3177, опубликовано 17 ноября 2016 года в информационно-правовой системе "Әділет" и в Эталонном контрольном банке нормативных правовых актов Республики Казахстан).</w:t>
      </w:r>
    </w:p>
    <w:bookmarkEnd w:id="2"/>
    <w:bookmarkStart w:name="z3" w:id="3"/>
    <w:p>
      <w:pPr>
        <w:spacing w:after="0"/>
        <w:ind w:left="0"/>
        <w:jc w:val="both"/>
      </w:pPr>
      <w:r>
        <w:rPr>
          <w:rFonts w:ascii="Times New Roman"/>
          <w:b w:val="false"/>
          <w:i w:val="false"/>
          <w:color w:val="000000"/>
          <w:sz w:val="28"/>
        </w:rPr>
        <w:t>
      3. Государственному учреждению "Мунайлинский районный отдел занятости и социальных программ" (Акниязова Г.) обеспечить государственную регистрацию настоящего постановления в органах юстиции, его официальное опубликование в средствах массовой информации.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Мунайлинского района Билялова Б.</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Мунайлинского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сентября 2020 года № 235-қ</w:t>
            </w:r>
          </w:p>
        </w:tc>
      </w:tr>
    </w:tbl>
    <w:bookmarkStart w:name="z9"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411"/>
        <w:gridCol w:w="1102"/>
        <w:gridCol w:w="1709"/>
        <w:gridCol w:w="1046"/>
        <w:gridCol w:w="379"/>
        <w:gridCol w:w="1245"/>
        <w:gridCol w:w="762"/>
        <w:gridCol w:w="1246"/>
        <w:gridCol w:w="763"/>
        <w:gridCol w:w="116"/>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 ность работни ков организа 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для лиц, освобожденных из мест лишения свободы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для лиц, состоящих на учете службы  пробации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12" Мунайлинского районного  отдела образования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13" Мунайлинского районного  отдела образования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14" Мунайлинского районного  отдела образования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"Мунайлинская центральная районная больница" Управления  здравоохранения Мангистауской области (по согласованию)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"Мангистауэнерго" акимата Мунайлинского района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"Мангистау Жылу" акимата Мунайлинского района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"Мунайлинский районный центральный дом культуры" Мунайлинского районного отдела культуры, физической культуры и  спорта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