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ab82" w14:textId="c91a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15 сентября 2020 года № 57/518. Зарегистрировано Департаментом юстиции Мангистауской области 23 сентября 2020 года № 4293.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Мунайлинского районного маслихата Мангистауской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12/80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29 мая 2020 года № 05-10-972,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специализированное место для организации и проведения мирных собраний в Мунайлинском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в Мунайлинском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Мунайлинском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Мунайлинского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3199, опубликовано 13 декабря 2016 года в Эталонном контрольном банке нормативных правовых актов Республики Казахстан).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57/518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Мунайлинском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12/80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Мунайлинском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"Жастар" возле акимата Мунайлинского района в селе Мангистау.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автомобильная дорога напротив магазина "Айгуль" от нерегулируемого перекрестка до здания акимата Мунайлинского района в селе Мангистау.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57/518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Мунайлинском районе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Мунайлинского районного маслихата Мангистауской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12/80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Мунайлинском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Мунайлинском районе: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"Жастар" возле акимата Мунайлинского района в селе Мангистау, норма предельной заполняемости 100 человек;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автомобильная дорога напротив магазина "Айгуль" от нерегулируемого перекрестка до здания акимата Мунайлинского района в селе Мангистау, норма предельной заполняемости 50 человек.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Мунайлинского района в день проведения мирных собраний.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57/518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Мунайлинском районе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Мунайлинского районного маслихата Мангистауской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12/80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Мунайлинского района не допускается проведение пикетирования ближе 400 метров от границы прилегающих территорий: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