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1b5c" w14:textId="159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27 ноября 2020 года № 299-қ. Зарегистрировано Департаментом юстиции Мангистауской области 30 ноября 2020 года № 4348.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экономики и финансов" (Ш. Сұңғат)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Жолбаева 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299-қ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Мунайлинского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постановлениями акимата Мунайлинского района Мангистауской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288-қ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 № 1, 1а, 1б, 1в, 2, 3, 4, 5, 6, 7, 8, 9, 10, 11, 12, 13, 14, 15, 16, 17, 18, 19, 20, 21, 22, 23, 24, улицы Есмамбет, Шапагат, Онгарбекулы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массивы Акеспе, Бозжыра, Шеркала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Айракты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Бесшокы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Баскудык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