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3045" w14:textId="8383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Мунайлинского района от 27 мая 2019 года № 98-қ "О предоставлении кандидатам помещений на договорной основе для встреч с избирателями и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31 декабря 2020 года № 363-қ. Зарегистрировано Департаментом юстиции Мангистауской области 6 января 2021 года № 4411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14 мая 2020 года № 05-10-883, акимат Мунайлинского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Мунайлинского района от 27 мая 2019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98-қ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кандидатам помещений на договорной основе для встреч с избирателями и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3900, опубликовано 30 мая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приложениям 1 и 2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Мунайлинского района" (руководитель аппарата Е. Оспан)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Е. Оспан.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Мунайлинского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98-қ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4893"/>
        <w:gridCol w:w="5991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"Мунайлинский районный центральный дом культуры" Мунайлинского районного отдела культуры, физической культуры и спорта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/7292/ 46-62-33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 8 жалпы білім беру орта мектебі" Мунайлинского районного отдела образования акимата Мунайлинского района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/7292/ 34-94-57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Кызылтобе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13" Мунайлинского районного отдела образования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8/7292/ 34-71-94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Баянды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 3 жалпы білім беру орта мектебі" Мунайлинского районного отдела образования акимата Мунайлинского района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8/7292/ 46-72-08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Даулет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 4 жалпы білім беру орта мектебі" Мунайлинского районного отдела образования акимата Мунайлинского района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/7292/ 34-98-21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12" Мунайлинского районного отдела образования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/7292/ 33-14-58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Баскудык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 9 жалпы білім беру орта мектебі" Мунайлинского районного отдела образования акимата Мунайлинского района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/7292/ 30-40-53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Батыр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 10 жалпы білім беру орта мектебі" Мунайлинского районного отдела образования акимата Мунайлинского района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/7292/ 34-32-01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98-қ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1108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Возле здания филиала акционерного общества "Национальная компания "Қазақстан темір жолы" "Мангистауское отделение магистральной сети"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Возле дома общественных организаций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Возле здания коммунального государственного учреждения "№ 8 жалпы білім беру орта мектебі" Мунайлинского районного отдела образования акимата Мунайлинского района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Возле газозаправочной станции "Тулпар" в жилом массиве Айрақты (щит).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Возле продуктового магазина "Нурсат" в жилом массиве Айрақты (щит).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Возле газозаправочной станции "Қанат" в жилом массиве Бесшокы (щит).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Кызылтобе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Возле сельского отделения почтовой связи Мангистауского областного филиала акционерного общества "Казпочта"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Возле здания государственного коммунального казенного предприятия "Дом культуры села Кызылтобе" Мунайлинского районного отдела культуры, физической культуры и спорта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Возле здания коммунального государственного учреждения "№ 2 жалпы білім беру орта мектебі" Мунайлинского районного отдела образования акимата Мунайлинского района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Возле дома № 55 по улице Кубыла (щит).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Возле продуктового магазина "Өркен" в жилом массиве Кызылтобе 2 (щит).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Баянды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Возле здания коммунального государственного учреждения "№ 3 жалпы білім беру орта мектебі" Мунайлинского районного отдела образования акимата Мунайлинского района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Возле дома № 40 по улице Нурлаева (щит).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Баскудык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Возле центра первичной медико-санитарной помощи государственного коммунального предприятия на праве хозяйственного ведения "Мунайлинская районная больница" Управления здравоохранения Мангистауской области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Возле торгового центра "Баскудык"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Возле ресторана "Ақ сарай" в жилом массиве Самал (щит).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Возле центра первичной медико-санитарной помощи государственного коммунального предприятия на праве хозяйственного ведения "Мунайлинская районная больница" Управления здравоохранения Мангистауской области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Возле здания коммунального государственного учреждения "Общеобразовательная средняя школа № 12" Мунайлинского районного отдела образования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Возле ресторана "Ару" в жилом массиве Туған ел (щит).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Даулет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Возле здания коммунального государственного учреждения "№ 4 жалпы білім беру орта мектебі" Мунайлинского районного отдела образования акимата Мунайлинского района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Возле здания сельской врачебной амбулатории государственного коммунального предприятия на праве хозяйственного ведения "Мунайлинская районная больница" Управления здравоохранения Мангистауской области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Возле здания государственного учреждения "Аппарат акима сельского округа Даулет" (щит).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Батыр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Возле здания сельской врачебной амбулатории государственного коммунального предприятия на праве хозяйственного ведения "Мунайлинская районная больница" Управления здравоохранения Мангистауской области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Возле здания коммунального государственного учреждения "Аппарат акима сельского округа Батыр" акимата Мунайлинского района (щит).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