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9a5d" w14:textId="ba59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24 декабря 2020 года года № 62/544. Зарегистрировано Департаментом юстиции Мангистауской области 12 января 2021 года № 4421.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№ 4399),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2021-2023 годы согласно приложениям 1, 2 и 3 соответственнок настоящему решению,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17 870 773,0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3 971 394,0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70 565,0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311 883,0 тысячи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13 516 931,0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18 008 711,5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–86 680,0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158 348,0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- 224618,5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224 618,5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158 348,0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нормативы распределения доходов в районный бюджет на 2021 год в следующих размерах: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20 процентов.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из районного бюджета на 2021 год в бюджеты сел и сельских округов выделена субвенция в сумме 632 125,0 тысяч тенге.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6 993 674,4 тысячи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Мунайлинского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районный бюджет на 2021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7 272 597,0 тысяч тенге. Порядок их использования определяется на основании постановления акимата района.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Мунайлинского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2021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Мунайлинского районного маслихата" (руководитель аппарата Жанбуршина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Мунайлинского района Жолбаева 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8"/>
        <w:gridCol w:w="650"/>
        <w:gridCol w:w="330"/>
        <w:gridCol w:w="981"/>
        <w:gridCol w:w="5984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17 870 773,0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3 971 394,0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2 238 849,0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13 516 931,0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13 516 931,0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18 008 711,5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919 985,5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693 990,9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559 723,0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1 970 354,2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49 441,4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5 604 632,6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4 194 958,2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4 162 705,5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3 163 714,6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680 482,4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314 830,8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650 152,1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7 647 301,1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4961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11 356 670,0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3 572 465,0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2 192 715,0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2 192 137,0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11 356 670,0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2 143 044,0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2 143 044,0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1 774 915,0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6 727 816,0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6 727 816,0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6 235 946,0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-212 628,0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3 внесено изменение на государственном языке, текст на русском языке не меняется в соответствии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4 791 306,0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4 594 021,0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2 319 892,0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2 319 281,0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4 791 306,0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2 082 890,0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