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f548" w14:textId="f62f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13 января 2020 года № 10. Зарегистрировано Департаментом юстиции Костанайской области 15 января 2020 года № 8893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Костанайской области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Костанайской области "Об утверждении регламентов государственных услуг" от 30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10 февраля 2016 года в газете "Қостанай таңы", зарегистрировано в Реестре государственной регистрации нормативных правовых актов под № 6185).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Костанайской области "О внесении изменений в постановление акимата от 30 декабря 2015 года № 566 "Об утверждении регламентов государственных услуг" от 22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15 сентября 2016 года в газете "Костанайские новости", зарегистрировано в Реестре государственной регистрации нормативных правовых актов под № 6612).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Костанайской области "О внесении дополнений в постановление акимата от 30 декабря 2015 года № 566 "Об утверждении регламентов государственных услуг" от 1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22 февраля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6832).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Костанайской области "О внесении изменений в постановление акимата от 30 декабря 2015 года № 566 "Об утверждении регламентов государственных услуг" от 16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28 марта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7593).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Костанайской области "О внесении изменений в некоторые постановления акимата об утверждении регламентов государственных услуг в социально-трудовой сфере" от 4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октября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8067).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Костанайской области "О внесении изменений в некоторые постановления акимата об утверждении регламентов государственных услуг в социально-трудовой сфере" от 10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13 апреля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8331).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акимата Костанайской области "Об утверждении регламентов государственных услуг в социально-трудовой сфере" от 10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16 июля 2016 года в газете "Костанайские новости", зарегистрировано в Реестре государственной регистрации нормативных правовых актов под № 6523).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Постановление акимата Костанайской области "О внесении изменений в постановление акимата от 10 июня 2016 года № 266 "Об утверждении регламентов государственных услуг в социально-трудовой сфере" от 1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24 февраля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6835).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Постановление акимата Костанайской области "О внесении изменений в постановление акимата от 10 июня 2016 года № 266 "Об утверждении регламентов государственных услуг в социально-трудовой сфере" от 10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5 апреля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6942).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Постановление акимата Костанайской области "О внесении изменений и дополнений в постановление акимата от 10 июня 2016 года № 266 "Об утверждении регламентов государственных услуг в социально-трудовой сфере" от 29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486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27 октября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7261).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Постановление акимата Костанайской области "О внесении изменений в постановление акимата от 10 июня 2016 года № 266 "Об утверждении регламентов государственных услуг в социально-трудовой сфере" от 19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25 июля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7943).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Постановление акимата Костанайской области "О внесении изменений и дополнений в постановление акимата от 10 июня 2016 года № 266 "Об утверждении регламентов государственных услуг в социально-трудовой сфере" от 1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11 июля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8572).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Постановление акимата Костанайской области "Об утверждении регламентов государственных услуг в социально-трудовой сфере и сфере жилищно-коммунального хозяйства" от 10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20 июля 2016 года в информационно-правовой системе "Әділет", зарегистрировано в Реестре государственной регистрации нормативных правовых актов под № 6522).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Постановление акимата Костанайской области "О внесении изменений в постановление акимата от 10 июня 2016 года № 267 "Об утверждении регламентов государственных услуг в социально-трудовой сфере и сфере жилищно-коммунального хозяйства" от 1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28 февраля 2017 года в газете "Костанайские новости", зарегистрировано в Реестре государственной регистрации нормативных правовых актов под № 6834).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Постановление акимата Костанайской области "О внесении изменений в постановление акимата от 10 июня 2016 года № 267 "Об утверждении регламентов государственных услуг в социально-трудовой сфере и сфере жилищно-коммунального хозяйства" от 21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19 октября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7247).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Постановление акимата Костанайской области "О внесении изменений в постановление акимата от 10 июня 2016 года № 267 "Об утверждении регламентов государственных услуг в социально-трудовой сфере и сфере жилищно-коммунального хозяйства" от 16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28 марта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7592).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Постановление акимата Костанайской области "О внесении изменений в постановление акимата от 10 июня 2016 года № 267 "Об утверждении регламентов государственных услуг в социально-трудовой сфере и сфере жилищно-коммунального хозяйства" от 30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13 декабря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8147).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Постановление акимата Костанайской области "О внесении изменений в постановление акимата от 10 июня 2016 года № 267 "Об утверждении регламентов государственных услуг в социально-трудовой сфере и сфере жилищно-коммунального хозяйства" от 14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19 июня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8534).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Постановление акимата Костанайской области "Об утверждении регламента государственной услуги "Выдача удостоверения реабилитированному лицу" от 22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20 сентября 2016 года в информационно-правовой системе "Әділет", зарегистрировано в Реестре государственной регистрации нормативных правовых актов под № 6615).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