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0ceb" w14:textId="1da0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20 января 2020 года № 16. Зарегистрировано Департаментом юстиции Костанайской области 23 января 2020 года № 8915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здравоохранения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Костанайской области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Костанайской области "Об утверждении регламентов государственных услуг в области здравоохранения" от 21 сентября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396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ноября 2015 года в информационно-правовой системе "Әділет", зарегистрировано в Реестре государственной регистрации нормативных правовых актов под № 5976).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Костанайской области "О внесении изменений и дополнений в постановление акимата от 21 сентября 2015 года № 396 "Об утверждении регламентов государственных услуг в области здравоохранения" от 3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июня 2016 года в информационно-правовой системе "Әділет", зарегистрировано в Реестре государственной регистрации нормативных правовых актов под № 6433).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Костанайской области "О внесении дополнения в постановление акимата от 21 сентября 2015 года № 396 "Об утверждении регламентов государственных услуг в области здравоохранения" от 23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3 октября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7222).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Костанайской области "О внесении изменений в некоторые постановления акимата об утверждении регламентов оказания государственных услуг в сфере здравоохранения" от 26 ноября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515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19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8149).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Постановление акимата Костанайской области "О внесении изменений и дополнений в постановление акимата от 21 сентября 2015 года № 396 "Об утверждении регламентов государственных услуг в области здравоохранения" от 11 февраля 2019 года </w:t>
      </w:r>
      <w:r>
        <w:rPr>
          <w:rFonts w:ascii="Times New Roman"/>
          <w:b w:val="false"/>
          <w:i w:val="false"/>
          <w:color w:val="000000"/>
          <w:sz w:val="28"/>
        </w:rPr>
        <w:t>№ 56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22 февраля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8262).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Постановление акимата Костанайской области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от 14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433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13 ноября 2015 года в информационно-правовой системе "Әділет", зарегистрировано в Реестре государственной регистрации нормативных правовых актов под № 5979).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Постановление акимата Костанайской области "О внесении изменений в постановление акимата от 14 октября 2015 года № 433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от 3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9 июня 2016 года в информационно-правовой системе "Әділет", зарегистрировано в Реестре государственной регистрации нормативных правовых актов под № 6419).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Постановление акимата Костанайской области "О внесении изменений в постановление акимата от 14 октября 2015 года № 433 "Об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 от 25 января 2017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30 </w:t>
      </w:r>
      <w:r>
        <w:rPr>
          <w:rFonts w:ascii="Times New Roman"/>
          <w:b w:val="false"/>
          <w:i w:val="false"/>
          <w:color w:val="000000"/>
          <w:sz w:val="28"/>
        </w:rPr>
        <w:t>(опубликовано 6 марта 2017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6839).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Постановление акимата Костанайской области "Об утверждении регламентов государственных услуг в сфере медицинской деятельности" от 28 октября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456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декабря 2015 года в газете "Қостанай таңы", зарегистрировано в Реестре государственной регистрации нормативных правовых актов под № 6023).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Постановление акимата Костанайской области "О внесении изменений в постановление акимата от 28 октября 2015 года № 456 "Об утверждении регламентов государственных услуг в сфере медицинской деятельности" от 12 мая 2016 года </w:t>
      </w:r>
      <w:r>
        <w:rPr>
          <w:rFonts w:ascii="Times New Roman"/>
          <w:b w:val="false"/>
          <w:i w:val="false"/>
          <w:color w:val="000000"/>
          <w:sz w:val="28"/>
        </w:rPr>
        <w:t>№ 221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июня 2016 года в информационно-правовой системе "Әділет", зарегистрировано в Реестре государственной регистрации нормативных правовых актов под № 6422).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Постановление акимата Костанайской области "О внесении изменений в постановление акимата от 28 октября 2015 года № 456 "Об утверждении регламентов государственных услуг в сфере медицинской деятельности" от 22 февраля 2017 года </w:t>
      </w:r>
      <w:r>
        <w:rPr>
          <w:rFonts w:ascii="Times New Roman"/>
          <w:b w:val="false"/>
          <w:i w:val="false"/>
          <w:color w:val="000000"/>
          <w:sz w:val="28"/>
        </w:rPr>
        <w:t>№ 99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6 апреля 2017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6944).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акимата Костанайской области "О внесении изменений в постановление акимата от 28 октября 2015 года № 456 "Об утверждении регламентов государственных услуг в сфере медицинской деятельности" от 30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607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28 декабря 2017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7397).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Постановление акимата Костанайской области "О внесении изменения в постановление акимата от 28 октября 2015 года № 456 "Об утверждении регламентов государственных услуг в сфере медицинской деятельности" от 8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271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29 июня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7895).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Постановление акимата Костанайской области "О внесении изменения в постановление акимата от 28 октября 2015 года № 456 "Об утверждении регламентов государственных услуг в сфере медицинской деятельности" от 4 мая 2019 года </w:t>
      </w:r>
      <w:r>
        <w:rPr>
          <w:rFonts w:ascii="Times New Roman"/>
          <w:b w:val="false"/>
          <w:i w:val="false"/>
          <w:color w:val="000000"/>
          <w:sz w:val="28"/>
        </w:rPr>
        <w:t>№ 186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16 мая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8421).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