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fe1b" w14:textId="44cf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января 2020 года № 36. Зарегистрировано Департаментом юстиции Костанайской области 4 февраля 2020 года № 8946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Костанайской области "Об утверждении регламентов государственных услуг"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августа 2015 года в информационно-правовой системе "Әділет", зарегистрировано в Реестре государственной регистрации нормативных правовых актов под № 5780).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Костанайской области "О внесении изменений в постановление акимата от 25 июня 2015 года № 277 "Об утверждении регламентов государственных услуг" от 21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августа 2016 года в информационно-правовой системе "Әділет", зарегистрировано в Реестре государственной регистрации нормативных правовых актов под № 6561).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Костанайской области "О внесении изменений в постановление акимата от 25 июня 2015 года № 277 "Об утверждении регламентов государственных услуг"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8218).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Костанайской области "Об утверждении регламентов государственных услуг" от 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21 октября 2015 года в газете "Қостанай таңы", зарегистрировано в Реестре государственной регистрации нормативных правовых актов под № 5919).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Костанайской области "О внесении изменений в постановление акимата от 2 сентября 2015 года № 371 "Об утверждении регламентов государственных услуг" от 21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июля 2016 года в информационно-правовой системе "Әділет", зарегистрировано в Реестре государственной регистрации нормативных правовых актов под № 6552).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Костанайской области "О внесении изменений в постановление акимата от 2 сентября 2015 года № 371 "Об утверждении регламентов государственных услуг" от 22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апреля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6940).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Костанайской области "О внесении изменений в постановление акимата от 2 сентября 2015 года № 371 "Об утверждении регламентов государственных услуг"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8225).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Костанайской области "Об утверждении регламентов государственных услуг" от 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ноября 2015 года в информационно-правовой системе "Әділет", зарегистрировано в Реестре государственной регистрации нормативных правовых актов под № 5977).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Костанайской области "О внесении изменений в постановление акимата от 9 октября 2015 года № 428 "Об утверждении регламентов государственных услуг" от 21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августа 2016 года в информационно-правовой системе "Әділет", зарегистрировано в Реестре государственной регистрации нормативных правовых актов под № 6557).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Костанайской области "О внесении изменений в постановление акимата от 9 октября 2015 года № 428 "Об утверждении регламентов государственных услуг" от 22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25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8470).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Костанайской области "Об утверждении регламентов государственных услуг, оказываемых в сфере семьи и детей" от 21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июля 2016 года в информационно-правовой системе "Әділет", зарегистрировано в Реестре государственной регистрации нормативных правовых актов под № 6546).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Костанайской области "О внесении дополнения в постановление акимата от 21 июня 2016 года № 284 "Об утверждении регламентов государственных услуг, оказываемых в сфере семьи и детей" от 7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октября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7225).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акимата Костанайской области "О внесении изменений и дополнения в постановление акимата от 21 июня 2016 года № 284 "Об утверждении регламентов государственных услуг, оказываемых в сфере семьи и детей" от 27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7970).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Постановление акимата Костанайской области "О внесении изменений в некоторые постановления акимата об утверждении регламентов государственных услуг в сфере образования"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8179).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акимата Костанайской области "О внесении изменений и дополнения в постановление акимата от 21 июня 2016 года № 284 "Об утверждении регламентов государственных услуг, оказываемых в сфере семьи и детей" от 26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августа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8618).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Постановление акимата Костанайской области "Об утверждении регламентов государственных услуг, оказываемых в сфере среднего образования" от 21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августа 2016 года в информационно-правовой системе "Әділет", зарегистрировано в Реестре государственной регистрации нормативных правовых актов под № 6555).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Постановление акимата Костанайской области "О внесении изменений в постановление акимата от 21 июня 2016 года № 285 "Об утверждении регламентов государственных услуг, оказываемых в сфере среднего образования" от 4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7 августа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7982).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Постановление акимата Костанайской области "Об утверждении регламентов государственных услуг, оказываемых в сфере технического и профессионального образования" от 21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августа 2016 года в информационно-правовой системе "Әділет", зарегистрировано в Реестре государственной регистрации нормативных правовых актов под № 6556).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Постановление акимата Костанайской области "О внесении изменений в постановление акимата от 21 июня 2016 года № 286 "Об утверждении регламентов государственных услуг, оказываемых в сфере технического и профессионального образования" от 20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569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января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6811).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Постановление акимата Костанайской области "О внесении изменений в постановление акимата от 21 июня 2016 года № 286 "Об утверждении регламентов государственных услуг, оказываемых в сфере технического и профессионального образования" от 20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8469).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Постановление акимата Костанайской области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от 23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апреля 2016 года в информационно-правовой системе "Әділет", зарегистрировано в Реестре государственной регистрации нормативных правовых актов под № 6234).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Постановление акимата Костанайской области "О внесении изменения в постановление акимата от 23 февраля 2016 года № 77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от 4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7981).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Постановление акимата Костанайской области "Об утверждении регламентов государственных услуг, оказываемых в сфере технического и профессионального, послесреднего образования" от 23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апреля 2016 года в информационно-правовой системе "Әділет", зарегистрировано в Реестре государственной регистрации нормативных правовых актов под № 6233).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Постановление акимата Костанайской области "О внесении изменений в постановление акимата от 23 февраля 2016 года № 78 "Об утверждении регламентов государственных услуг, оказываемых в сфере технического и профессионального, послесреднего образования" от 21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июля 2016 года в газете "Костанайские новости", зарегистрировано в Реестре государственной регистрации нормативных правовых актов под № 6560).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Постановление акимата Костанайской области "О внесении изменений в постановление акимата от 23 февраля 2016 года № 78 "Об утверждении регламентов государственных услуг, оказываемых в сфере технического и профессионального, послесреднего образования" от 21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7819).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Постановление акимата Костанайской области "О внесении изменения в постановление акимата от 23 февраля 2016 года № 78 "Об утверждении регламентов государственных услуг, оказываемых в сфере технического и профессионального, послесреднего образования" от 30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8148).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Постановление акимата Костанайской области "Об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7 сентября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7179).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Постановление акимата Костанайской области "О внесении изменения в постановление акимата от 7 августа 2017 года № 390 "Об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от 12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августа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8619).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Постановление акимата Костанайской области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от 20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579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22 декабря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7384).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Постановление акимата Костанайской области "О внесении изменения в постановление акимата от 20 ноября 2017 года № 579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от 29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октября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8056).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Постановление акимата Костанайской области "О внесении изменений и дополнения в постановление акимата от 20 ноября 2017 года № 579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от 23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июля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8598).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Постановление акимата Костанайской области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от 20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22 декабря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7377).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Постановление акимата Костанайской области "О внесении изменения в постановление акимата от 20 ноября 2017 года № 580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от 11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февраля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8260).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