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ad04" w14:textId="7f9a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февраля 2020 года № 76. Зарегистрировано Департаментом юстиции Костанайской области 25 февраля 2020 года № 8984.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области, в которые вносятся изменения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"Об установлении водоохранной зоны и полосы Каратомарского водохранилища на участке, расположенном в Тарановском районе, предназначенном для обслуживания и эксплуатации туристической базы "Золотая рыбка", режима и особых условий их хозяйственного использования" от 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апреля 2010 года в газете "Қостанай таңы", зарегистрировано в Реестре государственной регистрации нормативных правовых актов под № 3712):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Каратомарского водохранилища на участке, расположенном в районе Беимбета Майлина, предназначенном для обслуживания и эксплуатации туристической базы "Золотая рыбка", режима и особых условий их хозяйственного использования";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Каратомарского водохранилища на участке, расположенном в районе Беимбета Майлина, предназначенном для обслуживания и эксплуатации туристической базы "Золотая рыбка",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Каратомарского водохранилища на участке, расположенном в районе Беимбета Майлина, предназначенном для обслуживания и эксплуатации туристической базы "Золотая рыбка",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"в Тарановском районе" заменить словосочетанием "в районе Беимбета Майлина";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Каратомарского водохранилища на участке, расположенном в районе Беимбета Майлина, предназначенном для обслуживания и эксплуатации туристической базы "Золотая рыбка";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Костанайской области "Об установлении водоохранной зоны и полосы реки Аят на четырех земельных участках, предназначенных для ведения горных работ по разработке золотомедного месторождения "Варваринское", расположенных в Асенкритовском сельском округе Тарановского района, режима и особых условий их хозяйственного использования" от 17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марта 2011 года в газете "Костанайские новости", зарегистрировано в Реестре государственной регистрации нормативных правовых актов под № 3754):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Аят на четырех земельных участках, предназначенных для ведения горных работ по разработке золотомедного месторождения "Варваринское", расположенных в Асенкритовском сельском округе района Беимбета Майлина, режима и особых условий их хозяйственного использования";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Аят на четырех земельных участках, предназначенных для ведения горных работ по разработке золотомедного месторождения "Варваринское", расположенных в Асенкритовском сельском округе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Аят на четырех земельных участках, предназначенных для ведения горных работ по разработке золотомедного месторождения "Варваринское", расположенных в Асенкритовском сельском округе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"Тарановского района" заменить словосочетанием "района Беимбета Майлина";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Аят на четырех земельных участках для ведения горных работ по разработке золотомедного месторождения "Варваринское", расположенных в Асенкритовском сельском округе района Беимбета Майлина";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Костанайской области "Об установлении водоохранной зоны и полосы побережья Каратомарского водохранилища в пределах земельного участка туристической базы "Дружба" в Тарановском районе Костанайской области, режима и особых условий их хозяйственного использования" от 8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июля 2011 года в газете "Костанайские новости", зарегистрировано в Реестре государственной регистрации нормативных правовых актов под № 3770):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побережья Каратомарского водохранилища в пределах земельного участка туристической базы "Дружба" в районе Беимбета Майлина Костанайской области, режима и особых условий их хозяйственного использования";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побережья Каратомарского водохранилища в пределах земельного участка туристической базы "Дружба" в районе Беимбета Майлина Костанайской области,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побережья Каратомарского водохранилища в пределах земельного участка туристической базы "Дружба" в районе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"в Тарановском районе" заменить словосочетанием "в районе Беимбета Майлина";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побережья Каратомарского водохранилища в пределах земельного участка туристической базы "Дружба" в районе Беимбета Майлина Костанайской области";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постановлении акимата Костанайской области "Об установлении водоохранной зоны и полосы реки Тобол в пределах земельных участков крестьянского хозяйства "Жемис" в селе Юбилейное Тарановского района, режима и особых условий их хозяйственного использования" от 14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ноября 2011 года в газете "Костанайские новости", зарегистрировано в Реестре государственной регистрации нормативных правовых актов под № 3779):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в пределах земельных участков крестьянского хозяйства "Жемис" в селе Юбилейное района Беимбета Майлина, режима и особых условий их хозяйственного использования";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водоохранную зону и полосу реки Тобол в пределах земельных участков крестьянского хозяйства "Жемис" в селе Юбилейное района Беимбета Майлина, на основании утвержденной проектной документации, согласованной с уполномоченными органами,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режим и особые условия хозяйственного использования водоохранной зоны и полосы реки Тобол в пределах земельных участков крестьянского хозяйства "Жемис" в селе Юбилейное района Беимбета Майлина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государственном языке словосочетание "Таран ауданы" заменить словосочетанием "Бейімбет Майлин ауданы";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русском языке словосочетание "Тарановского района" заменить словосочетанием "района Беимбета Майлина";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Тобол в пределах земельных участков крестьянского хозяйства "Жемис" в селе Юбилейное района Беимбета Майлина";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постановлении акимата Костанайской области "Об установлении водоохранных зон и полос рек Тобол и Аят на участках под строительство объекта "Склады стройматериалов", базы зоны отдыха, обслуживание и эксплуатация туристической базы, режима и особых условий их хозяйственного использования" от 14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декабря 2011 года в газете "Костанайские новости", зарегистрировано в Реестре государственной регистрации нормативных правовых актов под № 3786):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"Тарановского района" заменить словосочетанием "района Беимбета Майлина";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постановлении акимата Костанайской области "Об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Тарановского района, режима и особых условий их хозяйственного использования" от 31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декабря 2011 года в газете "Костанайские новости", зарегистрировано в Реестре государственной регистрации нормативных правовых актов под № 3787):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района Беимбета Майлина, режима и особых условий их хозяйственного использования";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Карасу на земельном участке, предназначенном под строительство животноводческого комплекса на 3000 голов крупного рогатого скота в селе Максут района Беимбета Майлина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государственном языке словосочетание "Таран ауданы" заменить словосочетанием "Бейімбет Майлин ауданы";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русском языке словосочетание "Тарановского района" заменить словосочетанием "района Беимбета Майлина";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района Беимбета Майлина";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постановлении акимата Костанайской области "Об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Тарановского района Костанайской области, режима и особых условий их хозяйственного использования" от 28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июня 2012 года в газете "Қостанай таңы", зарегистрировано в Реестре государственной регистрации нормативных правовых актов под № 3808):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района Беимбета Майлина Костанайской области, режима и особых условий их хозяйственного использования";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района Беимбета Майлина Костанайской области,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государственном языке словосочетания "Таран ауданының", "Таран ауданы", заменить словосочетаниями "Бейімбет Майлин ауданының", "Бейімбет Майлин ауданы";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русском языке словосочетание "Тарановского района" заменить словосочетанием "района Беимбета Майлина";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 в сельском округе Әйет района Беимбета Майлина Костанайской области";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постановлении акимата Костанайской области "Об установлении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Тарановского района, режима и особых условий их хозяйственного использования" от 28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июня 2012 года в газете "Қостанай таңы", зарегистрировано в Реестре государственной регистрации нормативных правовых актов под № 3811):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района Беимбета Майлина, режима и особых условий их хозяйственного использования";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водоохранную зону и полосу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района Беимбета Майлина, на основании утвержденной проектной документации, согласованной с уполномоченными органами,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режим и особые условия хозяйственного использования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района Беимбета Майлина,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"Тарановского района" заменить словосочетанием "района Беимбета Майлина";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района Беимбета Майлина";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постановлении акимата Костанайской области "Об установлении водоохранной зоны и полосы реки Тобол в пределах Каратомарского водохранилища на территории земельного участка пансионата "Горняк" в Тарановском районе Костанайской области, режима и особых условий их хозяйственного использования" от 28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июня 2012 года в газете "Қостанай таңы", зарегистрировано в Реестре государственной регистрации нормативных правовых актов под № 3813):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в пределах Каратомарского водохранилища на территории земельного участка пансионата "Горняк" в районе Беимбета Майлина Костанайской области, режима и особых условий их хозяйственного использования";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Тобол в пределах Каратомарского водохранилища на территории земельного участка пансионата "Горняк" в районе Беимбета Майлина Костанайской области,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в пределах Каратомарского водохранилища на территории земельного участка пансионата "Горняк" в районе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государственном языке словосочетание "Таран ауданы" заменить словосочетанием "Бейімбет Майлин ауданы";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русском языке словосочетание "в Тарановском районе" заменить словосочетанием "в районе Беимбета Майлина";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Тобол в пределах Каратомарского водохранилища на территории земельного участка пансионата "Горняк" в районе Беимбета Майлина Костанайской области";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постановлении акимата Костанайской области "Об установлении водоохранной зоны и полосы побережья Каратомарского водохранилища в пределах земельного участка товарищества с ограниченной ответственностью "Жайлма-2030" в Набережном сельском округе Тарановского района, режима и особых условий их хозяйственного использования" от 19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ноября 2012 года в газете "Костанайские новости", зарегистрировано в Реестре государственной регистрации нормативных правовых актов под № 3883):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побережья Каратомарского водохранилища в пределах земельного участка товарищества с ограниченной ответственностью "Тогызбай-Агро" в Набережном сельском округе района Беимбета Майлина, режима и особых условий их хозяйственного использования";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побережья Каратомарского водохранилища в пределах земельного участка товарищества с ограниченной ответственностью "Тогызбай-Агро" в Набережном сельском округе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побережья Каратомарского водохранилища в пределах земельного участка товарищества с ограниченной ответственностью "Тогызбай-Агро" в Набережном сельском округе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словосочетания "Тарановского района", "Жайлма-2030" заменить словосочетаниями "района Беимбета Майлина", "Тогызбай-Агро";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побережья Каратомарского водохранилища в пределах земельного участка товарищества с ограниченной ответственностью "Тогызбай-Агро" в Набережном сельском округе района Беимбета Майлина";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постановлении акимата Костанайской области "Об установлении водоохранной зоны и полосы реки Аят в пределах земельных участков товарищества с ограниченной ответственностью "Адлет-Т" в селе Әйет Тарановского района, режима и особых условий их хозяйственного использования" от 19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ноября 2012 года в газете "Костанайские новости", зарегистрировано в Реестре государственной регистрации нормативных правовых актов под № 3872):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Аят в пределах земельных участков товарищества с ограниченной ответственностью "Адлет-Т" в селе Әйет района Беимбета Майлина, режима и особых условий их хозяйственного использования";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Аят в пределах земельных участков товарищества с ограниченной ответственностью "Адлет-Т" в селе Әйет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ответственностью "Адлет-Т" в селе Әйет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"Тарановского района" заменить словосочетанием "района Беимбета Майлина";</w:t>
      </w:r>
    </w:p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ответственностью "Адлет-Т" в селе Әйет района Беимбета Майлина";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постановлении акимата Костанайской области "Об установлении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Тарановского района, режима и особых условий их хозяйственного использования" от 19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ноября 2012 года в газете "Костанайские новости", зарегистрировано в Реестре государственной регистрации нормативных правовых актов под № 3882):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Майлина, режима и особых условий их хозяйственного использования";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 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"Водоохранная зона и полоса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Майлина";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Майлина";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постановлении акимата Костанайской области "Об установлении водоохранной зоны и полосы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Тарановского района, режима и особых условий их хозяйственного использования" от 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февраля 2013 года в газете "Костанайские новости", зарегистрировано в Реестре государственной регистрации нормативных правовых актов под № 3975):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района Беимбета Майлина, режима и особых условий их хозяйственного использования";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 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"Тарановского района" заменить словосочетанием "района Беимбета Майлина";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района Беимбета Майлина";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74"/>
    <w:bookmarkStart w:name="z3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279"/>
    <w:bookmarkStart w:name="z3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постановлении акимата Костанайской области "Об установлении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Тарановском районе, режима и особых условий их хозяйственного использования" от 12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апреля 2013 года в газете "Қостанай таңы", зарегистрировано в Реестре государственной регистрации нормативных правовых актов под № 4072):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районе Беимбета Майлина, режима и особых условий их хозяйственного использования";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районе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районе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 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"в Тарановском районе" заменить словосочетанием "в районе Беимбета Майлина";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районе Беимбета Майлина";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293"/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95"/>
    <w:bookmarkStart w:name="z3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296"/>
    <w:bookmarkStart w:name="z3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300"/>
    <w:bookmarkStart w:name="z3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постановлении акимата Костанайской области "Об установлении водоохранных зон и полос реки Тобол в границах города Лисаковск, поселка Октябрьский и реки Аят в границах села Әйет Тарановского района, режима и особых условий их хозяйственного использования"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февраля 2014 года в информационно-правовой системе "Әділет", зарегистрировано в Реестре государственной регистрации нормативных правовых актов под № 4416):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водоохранных зон и полос реки Тобол в границах города Лисаковск, поселка Октябрьский и реки Аят в границах села Әйет района Беимбета Майлина, режима и особых условий их хозяйственного использования";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водоохранные зоны и полосы реки Тобол в границах города Лисаковск, поселка Октябрьский и реки Аят в границах села Әйет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реки Тобол в границах города Лисаковск, поселка Октябрьский и реки Аят в границах села Әйет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04"/>
    <w:bookmarkStart w:name="z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города Лисаковск, района Беимбета Майлина: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Филиалом некоммерческого акционерного общества "Государственная корпорация "Правительство для граждан" по Костанайской области (по согласованию) принять меры по переводу земель водоохранных полос в земли водного фонда, с внесением соответствующих изменений в государственный земельный кадастр;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довести до землепользователей установленные границы водоохранных зон, полос, режим и особые условия их хозяйственного использования;</w:t>
      </w:r>
    </w:p>
    <w:bookmarkEnd w:id="307"/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выносу или ликвидации объектов, оказывающих вредное воздействие на состояние реки Тобол, расположенных в пределах водоохранных зон и полос, установленных пунктом 1 настоящего постановления.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государственным учреждениям "Тобол-Торгайская бассейновая инспекция Комитета по водным ресурсам Министерства экологии, геологии и природных ресурсов Республики Казахстан" (по согласованию), "Департамент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 (по согласованию) усилить контроль за соблюдением требований к режиму хозяйственной деятельности на водоохранных зонах и полосах в соответствии с законодательством Республики Казахстан и в пределах своей компетенции."; 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государственном языке словосочетание "Таран ауданы" заменить словосочетанием "Бейімбет Майлин ауданы";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русском языке словосочетание "Тарановского района" заменить словосочетанием "района Беимбета Майлина";</w:t>
      </w:r>
    </w:p>
    <w:bookmarkEnd w:id="311"/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12"/>
    <w:bookmarkStart w:name="z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313"/>
    <w:bookmarkStart w:name="z3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водоохранных зон и полос реки Тобол в границах города Лисаковск, поселка Октябрьский и реки Аят в границах села Әйет района Беимбета Майлина";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15"/>
    <w:bookmarkStart w:name="z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316"/>
    <w:bookmarkStart w:name="z3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317"/>
    <w:bookmarkStart w:name="z3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318"/>
    <w:bookmarkStart w:name="z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319"/>
    <w:bookmarkStart w:name="z3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20"/>
    <w:bookmarkStart w:name="z3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321"/>
    <w:bookmarkStart w:name="z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322"/>
    <w:bookmarkStart w:name="z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323"/>
    <w:bookmarkStart w:name="z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324"/>
    <w:bookmarkStart w:name="z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25"/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327"/>
    <w:bookmarkStart w:name="z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постановлении акимата Костанайской области "Об установлении водоохранных зон и полос реки Тобол в границах города Рудный и прилегающей территории в пределах Костанайского и Тарановского районов, режима и особых условий их хозяйственного использования"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февраля 2014 года в информационно-правовой системе "Әділет", зарегистрировано в Реестре государственной регистрации нормативных правовых актов под № 4413):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водоохранных зон и полос реки Тобол в границах города Рудный и прилегающей территории в пределах Костанайского и Беимбета Майлина районов, режима и особых условий их хозяйственного использования";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водоохранные зоны и полосы реки Тобол в границах города Рудный и прилегающей территории в пределах Костанайского и Беимбета Майлина районов,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30"/>
    <w:bookmarkStart w:name="z36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реки Тобол в границах города Рудный и прилегающей территории в пределах Костанайского и Беимбета Майлина районов, установленных пунктом 1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31"/>
    <w:bookmarkStart w:name="z36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города Рудный, Костанайского и Беимбета Майлина районов:</w:t>
      </w:r>
    </w:p>
    <w:bookmarkEnd w:id="332"/>
    <w:bookmarkStart w:name="z37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Филиалом некоммерческого акционерного общества "Государственная корпорация "Правительство для граждан" по Костанайской области (по согласованию) принять меры по переводу земель водоохранных полос в земли водного фонда, с внесением соответствующих изменений в государственный земельный кадастр;</w:t>
      </w:r>
    </w:p>
    <w:bookmarkEnd w:id="333"/>
    <w:bookmarkStart w:name="z37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довести до землепользователей установленные границы водоохранных зон, полос, режим и особые условия их хозяйственного использования;</w:t>
      </w:r>
    </w:p>
    <w:bookmarkEnd w:id="334"/>
    <w:bookmarkStart w:name="z37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выносу или ликвидации объектов, оказывающих вредное воздействие на состояние реки Тобол, расположенных в пределах водоохранных зон и полос, установленных пунктом 1 настоящего постановления.</w:t>
      </w:r>
    </w:p>
    <w:bookmarkEnd w:id="335"/>
    <w:bookmarkStart w:name="z37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государственным учреждениям "Тобол-Торгайская бассейновая инспекция Комитета по водным ресурсам Министерства экологии, геологии и природных ресурсов Республики Казахстан" (по согласованию), "Департамент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 (по согласованию) усилить контроль за соблюдением требований к режиму хозяйственной деятельности на водоохранных зонах и полосах в соответствии с законодательством Республики Казахстан и в пределах своей компетенции."; </w:t>
      </w:r>
    </w:p>
    <w:bookmarkEnd w:id="336"/>
    <w:bookmarkStart w:name="z37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 "Тарановского" заменить словосочетанием "Беимбета Майлина";</w:t>
      </w:r>
    </w:p>
    <w:bookmarkEnd w:id="337"/>
    <w:bookmarkStart w:name="z37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38"/>
    <w:bookmarkStart w:name="z37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339"/>
    <w:bookmarkStart w:name="z37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водоохранных зон и полос реки Тобол в границах города Рудный и прилегающей территории в пределах Костанайского и Беимбета Майлина районов";</w:t>
      </w:r>
    </w:p>
    <w:bookmarkEnd w:id="340"/>
    <w:bookmarkStart w:name="z37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41"/>
    <w:bookmarkStart w:name="z37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342"/>
    <w:bookmarkStart w:name="z38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343"/>
    <w:bookmarkStart w:name="z3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344"/>
    <w:bookmarkStart w:name="z3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345"/>
    <w:bookmarkStart w:name="z3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46"/>
    <w:bookmarkStart w:name="z3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347"/>
    <w:bookmarkStart w:name="z3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348"/>
    <w:bookmarkStart w:name="z3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349"/>
    <w:bookmarkStart w:name="z38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350"/>
    <w:bookmarkStart w:name="z38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51"/>
    <w:bookmarkStart w:name="z3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52"/>
    <w:bookmarkStart w:name="z39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353"/>
    <w:bookmarkStart w:name="z3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постановлении акимата Костанайской области "Об установлении водоохранной зоны и полосы реки Аят в пределах Каратомарского водохранилища на земельном участке, предназначенном под строительство бройлерной птицефабрики до одного миллиона голов, в промышленной зоне села Елизаветинка Тарановского района, режима и особых условий их хозяйственного использования" от 20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мая 2014 года в газете "Қостанай таңы", зарегистрировано в Реестре государственной регистрации нормативных правовых актов под № 4629):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Аят в пределах Каратомарского водохранилища на земельном участке, предназначенном под строительство бройлерной птицефабрики до одного миллиона голов, в промышленной зоне села Елизаветинка района Беимбета Майлина, режима и особых условий их хозяйственного использования";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Аят в пределах Каратомарского водохранилища на земельном участке, предназначенном под строительство бройлерной птицефабрики до одного миллиона голов, в промышленной зоне села Елизаветинка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56"/>
    <w:bookmarkStart w:name="z39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Аят в пределах Каратомарского водохранилища на земельном участке, предназначенном под строительство бройлерной птицефабрики до одного миллиона голов, в промышленной зоне села Елизаветинка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 </w:t>
      </w:r>
    </w:p>
    <w:bookmarkEnd w:id="357"/>
    <w:bookmarkStart w:name="z39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государственном языке словосочетание "Таран ауданы" заменить словосочетанием "Бейімбет Майлин ауданы";</w:t>
      </w:r>
    </w:p>
    <w:bookmarkEnd w:id="358"/>
    <w:bookmarkStart w:name="z39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русском языке словосочетание "Тарановского района" заменить словосочетанием "района Беимбета Майлина";</w:t>
      </w:r>
    </w:p>
    <w:bookmarkEnd w:id="359"/>
    <w:bookmarkStart w:name="z39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60"/>
    <w:bookmarkStart w:name="z40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361"/>
    <w:bookmarkStart w:name="z40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Аят в пределах Каратомарского водохранилища на земельном участке, предназначенном под строительство бройлерной птицефабрики до одного миллиона голов, в промышленной зоне села Елизаветинка района Беимбета Майлина";</w:t>
      </w:r>
    </w:p>
    <w:bookmarkEnd w:id="362"/>
    <w:bookmarkStart w:name="z40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63"/>
    <w:bookmarkStart w:name="z40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364"/>
    <w:bookmarkStart w:name="z40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365"/>
    <w:bookmarkStart w:name="z40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366"/>
    <w:bookmarkStart w:name="z40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367"/>
    <w:bookmarkStart w:name="z40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68"/>
    <w:bookmarkStart w:name="z40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369"/>
    <w:bookmarkStart w:name="z40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370"/>
    <w:bookmarkStart w:name="z41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371"/>
    <w:bookmarkStart w:name="z41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372"/>
    <w:bookmarkStart w:name="z41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73"/>
    <w:bookmarkStart w:name="z41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74"/>
    <w:bookmarkStart w:name="z41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375"/>
    <w:bookmarkStart w:name="z41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постановлении акимата Костанайской области "Об установлении водоохранной зоны и полосы реки Тобол на территории земельного участка товарищества с ограниченной ответственностью "Аэлита-2014", выделенного для строительства и организации объектов базы отдыха в Калининском сельском округе Тарановского района, режима и особых условий их хозяйственного использования" от 13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18 октября 2016 года в информационно-правовой системе "Әділет", зарегистрировано в Реестре государственной регистрации нормативных правовых актов под № 6641):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на территории земельного участка товарищества с ограниченной ответственностью "Аэлита-2014", выделенного для строительства и организации объектов базы отдыха в Калининском сельском округе района Беимбета Майлина, режима и особых условий их хозяйственного использования";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Тобол на территории земельного участка товарищества с ограниченной ответственностью "Аэлита–2014", выделенного для строительства и организации объектов базы отдыха в Калининском сельском округе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78"/>
    <w:bookmarkStart w:name="z42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на территории земельного участка товарищества с ограниченной ответственностью "Аэлита-2014", выделенного для строительства и организации объектов базы отдыха в Калининском сельском округе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 </w:t>
      </w:r>
    </w:p>
    <w:bookmarkEnd w:id="379"/>
    <w:bookmarkStart w:name="z42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"Тарановского района" заменить словосочетанием "района Беимбета Майлина";</w:t>
      </w:r>
    </w:p>
    <w:bookmarkEnd w:id="380"/>
    <w:bookmarkStart w:name="z42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81"/>
    <w:bookmarkStart w:name="z42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382"/>
    <w:bookmarkStart w:name="z42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Тобол на территории земельного участка товарищества с ограниченной ответственностью "Аэлита-2014", выделенного для строительства и организации объектов базы отдыха в Калининском сельском округе района Беимбета Майлина";</w:t>
      </w:r>
    </w:p>
    <w:bookmarkEnd w:id="383"/>
    <w:bookmarkStart w:name="z42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84"/>
    <w:bookmarkStart w:name="z42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385"/>
    <w:bookmarkStart w:name="z42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назначения;";</w:t>
      </w:r>
    </w:p>
    <w:bookmarkEnd w:id="386"/>
    <w:bookmarkStart w:name="z42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387"/>
    <w:bookmarkStart w:name="z42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удобрений.";</w:t>
      </w:r>
    </w:p>
    <w:bookmarkEnd w:id="388"/>
    <w:bookmarkStart w:name="z43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89"/>
    <w:bookmarkStart w:name="z43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новой редакции:</w:t>
      </w:r>
    </w:p>
    <w:bookmarkEnd w:id="390"/>
    <w:bookmarkStart w:name="z43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391"/>
    <w:bookmarkStart w:name="z43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392"/>
    <w:bookmarkStart w:name="z43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393"/>
    <w:bookmarkStart w:name="z43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94"/>
    <w:bookmarkStart w:name="z43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95"/>
    <w:bookmarkStart w:name="z43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пестицидов.".</w:t>
      </w:r>
    </w:p>
    <w:bookmarkEnd w:id="3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