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d9d0" w14:textId="9cad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маслихата от 2 февраля 2018 года № 229 "Об определении перечня социально значимых сообщений"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11 июня 2020 года № 509. Зарегистрировано Департаментом юстиции Костанайской области 16 июня 2020 года № 9271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Костанайского областного маслихата "Об определении перечня социально значимых сообщений" от 2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22 февраля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7518)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социально значимых сообщений дополнить строкой, порядковый номер 4,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9447"/>
      </w:tblGrid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Житикара - Пригородное - Житикара (внутрирайонное)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Костанайского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Семейкин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