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1820" w14:textId="db31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июля 2020 года № 234. Зарегистрировано Департаментом юстиции Костанайской области 9 июля 2020 года № 9317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перечня рыбохозяйственных водоемов местного значения"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января 2009 года в газете "Қостанай таңы", зарегистрировано в Реестре государственной регистрации нормативных правовых актов под № 3666)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979, 980, 981, 982, 983, 984, 985, 986, 987, 988, 989, 990, 991,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8"/>
        <w:gridCol w:w="3566"/>
        <w:gridCol w:w="4220"/>
        <w:gridCol w:w="786"/>
      </w:tblGrid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Дузбай (Сурка)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Ждановское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Коровино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Становое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Хорошиловское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лог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Славкино (Скопино)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Костанайской области.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